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jc w:val="center"/>
        <w:rPr>
          <w:color w:val="000000"/>
        </w:rPr>
      </w:pPr>
      <w:bookmarkStart w:colFirst="0" w:colLast="0" w:name="_heading=h.o0u3pts5930i" w:id="0"/>
      <w:bookmarkEnd w:id="0"/>
      <w:r w:rsidDel="00000000" w:rsidR="00000000" w:rsidRPr="00000000">
        <w:rPr>
          <w:color w:val="000000"/>
          <w:rtl w:val="0"/>
        </w:rPr>
        <w:t xml:space="preserve">LAPORAN PERTANGGUNGJAWABAN KEUANGAN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Nama Kegiatan: [Isi nama kegiatan]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Nama Organisasi / Instansi: [Nama Organisasi]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Tanggal Pelaksanaan: [dd/mm/yyyy – dd/mm/yyyy]</w:t>
      </w:r>
    </w:p>
    <w:p w:rsidR="00000000" w:rsidDel="00000000" w:rsidP="00000000" w:rsidRDefault="00000000" w:rsidRPr="00000000" w14:paraId="00000006">
      <w:pPr>
        <w:pStyle w:val="Heading2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I. Informasi Umum Kegiatan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Nama Kegiatan: [Pelatihan Kewirausahaan Mahasiswa]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Tempat Kegiatan: [Aula Gedung Serbaguna]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Waktu Pelaksanaan: [Tanggal lengkap]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Penyelenggara: [Nama panitia/instansi pelaksana]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Penanggung Jawab: [Nama &amp; Jabatan]</w:t>
      </w:r>
    </w:p>
    <w:p w:rsidR="00000000" w:rsidDel="00000000" w:rsidP="00000000" w:rsidRDefault="00000000" w:rsidRPr="00000000" w14:paraId="0000000C">
      <w:pPr>
        <w:pStyle w:val="Heading2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II. Rincian Penerimaan Dana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sdt>
      <w:sdtPr>
        <w:lock w:val="contentLocked"/>
        <w:tag w:val="goog_rdk_0"/>
      </w:sdtPr>
      <w:sdtContent>
        <w:tbl>
          <w:tblPr>
            <w:tblStyle w:val="Table1"/>
            <w:tblW w:w="864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660"/>
            <w:gridCol w:w="2460"/>
            <w:gridCol w:w="1620"/>
            <w:gridCol w:w="3900"/>
            <w:tblGridChange w:id="0">
              <w:tblGrid>
                <w:gridCol w:w="660"/>
                <w:gridCol w:w="2460"/>
                <w:gridCol w:w="1620"/>
                <w:gridCol w:w="390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No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Sumber Dana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Jumlah (Rp)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Keterangan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1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Dana Sponsor A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3.000.000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5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Dana dari PT ABC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2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Dana Kas Organisasi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1.000.000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Dana internal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3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Donasi Peserta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2.500.000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100 peserta x Rp25.000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Total Penerimaan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6.500.000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22">
      <w:pPr>
        <w:pStyle w:val="Heading2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Style w:val="Heading2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III. Rincian Pengeluaran Dana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sdt>
      <w:sdtPr>
        <w:lock w:val="contentLocked"/>
        <w:tag w:val="goog_rdk_1"/>
      </w:sdtPr>
      <w:sdtContent>
        <w:tbl>
          <w:tblPr>
            <w:tblStyle w:val="Table2"/>
            <w:tblW w:w="864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735"/>
            <w:gridCol w:w="3585"/>
            <w:gridCol w:w="2160"/>
            <w:gridCol w:w="2160"/>
            <w:tblGridChange w:id="0">
              <w:tblGrid>
                <w:gridCol w:w="735"/>
                <w:gridCol w:w="3585"/>
                <w:gridCol w:w="2160"/>
                <w:gridCol w:w="216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No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Jenis Pengeluaran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Jumlah (Rp)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Keterangan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1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Sewa Tempat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D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1.000.000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E">
                <w:pPr>
                  <w:rPr/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Gedung selama 1 hari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2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2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Konsumsi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1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2.500.000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2">
                <w:pPr>
                  <w:rPr/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100 orang x Rp25.000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3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3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Cetak Sertifikat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5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750.000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6">
                <w:pPr>
                  <w:rPr/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100 lembar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7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4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8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Dokumentasi + Spanduk</w:t>
                </w:r>
              </w:p>
            </w:tc>
            <w:tc>
              <w:tcPr/>
              <w:p w:rsidR="00000000" w:rsidDel="00000000" w:rsidP="00000000" w:rsidRDefault="00000000" w:rsidRPr="00000000" w14:paraId="00000039">
                <w:pP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500.000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A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5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C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ATK dan Perlengkapan</w:t>
                </w:r>
              </w:p>
            </w:tc>
            <w:tc>
              <w:tcPr/>
              <w:p w:rsidR="00000000" w:rsidDel="00000000" w:rsidP="00000000" w:rsidRDefault="00000000" w:rsidRPr="00000000" w14:paraId="0000003D">
                <w:pP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300.000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E">
                <w:pPr>
                  <w:rPr/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Kertas, pulpen, dll</w:t>
                </w: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3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  <w:t xml:space="preserve">Total Pengeluaran</w:t>
                </w:r>
              </w:p>
            </w:tc>
            <w:tc>
              <w:tcPr/>
              <w:p w:rsidR="00000000" w:rsidDel="00000000" w:rsidP="00000000" w:rsidRDefault="00000000" w:rsidRPr="00000000" w14:paraId="00000041">
                <w:pPr>
                  <w:rPr>
                    <w:rFonts w:ascii="Times New Roman" w:cs="Times New Roman" w:eastAsia="Times New Roman" w:hAnsi="Times New Roman"/>
                    <w:sz w:val="24"/>
                    <w:szCs w:val="24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sz w:val="24"/>
                    <w:szCs w:val="24"/>
                    <w:rtl w:val="0"/>
                  </w:rPr>
                  <w:t xml:space="preserve">5.050.000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42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40" w:lineRule="auto"/>
                  <w:ind w:left="0" w:right="0" w:firstLine="0"/>
                  <w:jc w:val="left"/>
                  <w:rPr/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43">
      <w:pPr>
        <w:pStyle w:val="Heading2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IV. Sisa Dana</w:t>
      </w:r>
    </w:p>
    <w:p w:rsidR="00000000" w:rsidDel="00000000" w:rsidP="00000000" w:rsidRDefault="00000000" w:rsidRPr="00000000" w14:paraId="0000004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Total Penerimaan: Rp6.500.000</w:t>
      </w:r>
    </w:p>
    <w:p w:rsidR="00000000" w:rsidDel="00000000" w:rsidP="00000000" w:rsidRDefault="00000000" w:rsidRPr="00000000" w14:paraId="0000004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Total Pengeluaran: Rp5.050.000</w:t>
      </w:r>
    </w:p>
    <w:p w:rsidR="00000000" w:rsidDel="00000000" w:rsidP="00000000" w:rsidRDefault="00000000" w:rsidRPr="00000000" w14:paraId="0000004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Sisa Dana: Rp1.450.000</w:t>
      </w:r>
    </w:p>
    <w:p w:rsidR="00000000" w:rsidDel="00000000" w:rsidP="00000000" w:rsidRDefault="00000000" w:rsidRPr="00000000" w14:paraId="0000004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(Sisa dana dikembalikan ke: [kas organisasi / sponsor / lainnya])</w:t>
      </w:r>
    </w:p>
    <w:p w:rsidR="00000000" w:rsidDel="00000000" w:rsidP="00000000" w:rsidRDefault="00000000" w:rsidRPr="00000000" w14:paraId="00000048">
      <w:pPr>
        <w:pStyle w:val="Heading2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V. Penutup</w:t>
      </w:r>
    </w:p>
    <w:p w:rsidR="00000000" w:rsidDel="00000000" w:rsidP="00000000" w:rsidRDefault="00000000" w:rsidRPr="00000000" w14:paraId="0000004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Demikian laporan pertanggungjawaban keuangan ini kami susun dengan sebenar-benarnya. Semoga dapat menjadi bahan evaluasi dan pertimbangan untuk kegiatan selanjutnya. Terima kasih atas dukungan dan kepercayaannya.</w:t>
        <w:br w:type="textWrapping"/>
      </w:r>
    </w:p>
    <w:p w:rsidR="00000000" w:rsidDel="00000000" w:rsidP="00000000" w:rsidRDefault="00000000" w:rsidRPr="00000000" w14:paraId="0000004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[Kota], 20 May 2025</w:t>
      </w:r>
    </w:p>
    <w:p w:rsidR="00000000" w:rsidDel="00000000" w:rsidP="00000000" w:rsidRDefault="00000000" w:rsidRPr="00000000" w14:paraId="0000004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Ketua Panitia</w:t>
        <w:br w:type="textWrapping"/>
        <w:t xml:space="preserve">(tanda tangan)</w:t>
        <w:br w:type="textWrapping"/>
        <w:t xml:space="preserve">[Nama Lengkap]</w:t>
      </w:r>
    </w:p>
    <w:p w:rsidR="00000000" w:rsidDel="00000000" w:rsidP="00000000" w:rsidRDefault="00000000" w:rsidRPr="00000000" w14:paraId="0000004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Bendahara</w:t>
        <w:br w:type="textWrapping"/>
        <w:t xml:space="preserve">(tanda tangan)</w:t>
        <w:br w:type="textWrapping"/>
        <w:t xml:space="preserve">[Nama Lengkap]</w:t>
      </w:r>
    </w:p>
    <w:p w:rsidR="00000000" w:rsidDel="00000000" w:rsidP="00000000" w:rsidRDefault="00000000" w:rsidRPr="00000000" w14:paraId="0000004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t xml:space="preserve">Lampiran (Opsional):</w:t>
      </w:r>
    </w:p>
    <w:p w:rsidR="00000000" w:rsidDel="00000000" w:rsidP="00000000" w:rsidRDefault="00000000" w:rsidRPr="00000000" w14:paraId="0000005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Bukti transfer / nota pengeluaran</w:t>
      </w:r>
    </w:p>
    <w:p w:rsidR="00000000" w:rsidDel="00000000" w:rsidP="00000000" w:rsidRDefault="00000000" w:rsidRPr="00000000" w14:paraId="0000005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Foto dokumentasi kegiatan</w:t>
      </w:r>
    </w:p>
    <w:p w:rsidR="00000000" w:rsidDel="00000000" w:rsidP="00000000" w:rsidRDefault="00000000" w:rsidRPr="00000000" w14:paraId="0000005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Daftar hadir peserta</w:t>
      </w:r>
    </w:p>
    <w:p w:rsidR="00000000" w:rsidDel="00000000" w:rsidP="00000000" w:rsidRDefault="00000000" w:rsidRPr="00000000" w14:paraId="0000005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Surat tugas / undangan</w:t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libri" w:cs="Calibri" w:eastAsia="Calibri" w:hAnsi="Calibri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color w:val="4f81bd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color w:val="243f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200" w:lineRule="auto"/>
    </w:pPr>
    <w:rPr>
      <w:rFonts w:ascii="Calibri" w:cs="Calibri" w:eastAsia="Calibri" w:hAnsi="Calibri"/>
      <w:i w:val="1"/>
      <w:color w:val="243f61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rFonts w:ascii="Calibri" w:cs="Calibri" w:eastAsia="Calibri" w:hAnsi="Calibri"/>
      <w:color w:val="17365d"/>
      <w:sz w:val="52"/>
      <w:szCs w:val="52"/>
    </w:rPr>
  </w:style>
  <w:style w:type="paragraph" w:styleId="Normal" w:default="1">
    <w:name w:val="Normal"/>
    <w:qFormat w:val="1"/>
    <w:rsid w:val="00FC693F"/>
  </w:style>
  <w:style w:type="paragraph" w:styleId="Header">
    <w:name w:val="header"/>
    <w:basedOn w:val="Normal"/>
    <w:link w:val="HeaderChar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 w:val="1"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 w:val="1"/>
    <w:rsid w:val="00FC693F"/>
    <w:pPr>
      <w:keepNext w:val="1"/>
      <w:keepLines w:val="1"/>
      <w:spacing w:after="0" w:before="480"/>
      <w:outlineLvl w:val="0"/>
    </w:pPr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FC693F"/>
    <w:pPr>
      <w:keepNext w:val="1"/>
      <w:keepLines w:val="1"/>
      <w:spacing w:after="0" w:before="200"/>
      <w:outlineLvl w:val="1"/>
    </w:pPr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 w:val="1"/>
    <w:qFormat w:val="1"/>
    <w:rsid w:val="00FC693F"/>
    <w:pPr>
      <w:keepNext w:val="1"/>
      <w:keepLines w:val="1"/>
      <w:spacing w:after="0" w:before="200"/>
      <w:outlineLvl w:val="2"/>
    </w:pPr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3"/>
    </w:pPr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4"/>
    </w:pPr>
    <w:rPr>
      <w:rFonts w:asciiTheme="majorHAnsi" w:cstheme="majorBidi" w:eastAsiaTheme="majorEastAsia" w:hAnsiTheme="majorHAnsi"/>
      <w:color w:val="243f60" w:themeColor="accent1" w:themeShade="00007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5"/>
    </w:pPr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6"/>
    </w:pPr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7"/>
    </w:pPr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FC693F"/>
    <w:pPr>
      <w:keepNext w:val="1"/>
      <w:keepLines w:val="1"/>
      <w:spacing w:after="0" w:before="200"/>
      <w:outlineLvl w:val="8"/>
    </w:pPr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Spacing">
    <w:name w:val="No Spacing"/>
    <w:uiPriority w:val="1"/>
    <w:qFormat w:val="1"/>
    <w:rsid w:val="00FC693F"/>
    <w:pPr>
      <w:spacing w:after="0" w:line="240" w:lineRule="auto"/>
    </w:pPr>
  </w:style>
  <w:style w:type="character" w:styleId="Heading1Char" w:customStyle="1">
    <w:name w:val="Heading 1 Char"/>
    <w:basedOn w:val="DefaultParagraphFont"/>
    <w:link w:val="Heading1"/>
    <w:uiPriority w:val="9"/>
    <w:rsid w:val="00FC693F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rsid w:val="00FC693F"/>
    <w:rPr>
      <w:rFonts w:asciiTheme="majorHAnsi" w:cstheme="majorBidi" w:eastAsiaTheme="majorEastAsia" w:hAnsiTheme="majorHAnsi"/>
      <w:b w:val="1"/>
      <w:bCs w:val="1"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 w:val="1"/>
    <w:rsid w:val="00FC693F"/>
    <w:pPr>
      <w:pBdr>
        <w:bottom w:color="4f81bd" w:space="4" w:sz="8" w:themeColor="accent1" w:val="single"/>
      </w:pBdr>
      <w:spacing w:after="300" w:line="240" w:lineRule="auto"/>
      <w:contextualSpacing w:val="1"/>
    </w:pPr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FC693F"/>
    <w:rPr>
      <w:rFonts w:asciiTheme="majorHAnsi" w:cstheme="majorBidi" w:eastAsiaTheme="majorEastAsia" w:hAnsiTheme="majorHAnsi"/>
      <w:color w:val="17365d" w:themeColor="text2" w:themeShade="0000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FC693F"/>
    <w:pPr>
      <w:numPr>
        <w:ilvl w:val="1"/>
      </w:numPr>
    </w:pPr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FC693F"/>
    <w:rPr>
      <w:rFonts w:asciiTheme="majorHAnsi" w:cstheme="majorBidi" w:eastAsiaTheme="majorEastAsia" w:hAnsiTheme="majorHAnsi"/>
      <w:i w:val="1"/>
      <w:iCs w:val="1"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 w:val="1"/>
    <w:rsid w:val="00FC693F"/>
    <w:pPr>
      <w:ind w:left="720"/>
      <w:contextualSpacing w:val="1"/>
    </w:pPr>
  </w:style>
  <w:style w:type="paragraph" w:styleId="BodyText">
    <w:name w:val="Body Text"/>
    <w:basedOn w:val="Normal"/>
    <w:link w:val="BodyTextChar"/>
    <w:uiPriority w:val="99"/>
    <w:unhideWhenUsed w:val="1"/>
    <w:rsid w:val="00AA1D8D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 w:val="1"/>
    <w:rsid w:val="00AA1D8D"/>
    <w:pPr>
      <w:spacing w:after="120"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 w:val="1"/>
    <w:rsid w:val="00AA1D8D"/>
    <w:pPr>
      <w:spacing w:after="120"/>
    </w:pPr>
    <w:rPr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 w:val="1"/>
    <w:rsid w:val="00AA1D8D"/>
    <w:pPr>
      <w:ind w:left="360" w:hanging="360"/>
      <w:contextualSpacing w:val="1"/>
    </w:pPr>
  </w:style>
  <w:style w:type="paragraph" w:styleId="List2">
    <w:name w:val="List 2"/>
    <w:basedOn w:val="Normal"/>
    <w:uiPriority w:val="99"/>
    <w:unhideWhenUsed w:val="1"/>
    <w:rsid w:val="00326F90"/>
    <w:pPr>
      <w:ind w:left="720" w:hanging="360"/>
      <w:contextualSpacing w:val="1"/>
    </w:pPr>
  </w:style>
  <w:style w:type="paragraph" w:styleId="List3">
    <w:name w:val="List 3"/>
    <w:basedOn w:val="Normal"/>
    <w:uiPriority w:val="99"/>
    <w:unhideWhenUsed w:val="1"/>
    <w:rsid w:val="00326F90"/>
    <w:pPr>
      <w:ind w:left="1080" w:hanging="360"/>
      <w:contextualSpacing w:val="1"/>
    </w:pPr>
  </w:style>
  <w:style w:type="paragraph" w:styleId="ListBullet">
    <w:name w:val="List Bullet"/>
    <w:basedOn w:val="Normal"/>
    <w:uiPriority w:val="99"/>
    <w:unhideWhenUsed w:val="1"/>
    <w:rsid w:val="00326F90"/>
    <w:pPr>
      <w:numPr>
        <w:numId w:val="1"/>
      </w:numPr>
      <w:contextualSpacing w:val="1"/>
    </w:pPr>
  </w:style>
  <w:style w:type="paragraph" w:styleId="ListBullet2">
    <w:name w:val="List Bullet 2"/>
    <w:basedOn w:val="Normal"/>
    <w:uiPriority w:val="99"/>
    <w:unhideWhenUsed w:val="1"/>
    <w:rsid w:val="00326F90"/>
    <w:pPr>
      <w:numPr>
        <w:numId w:val="2"/>
      </w:numPr>
      <w:contextualSpacing w:val="1"/>
    </w:pPr>
  </w:style>
  <w:style w:type="paragraph" w:styleId="ListBullet3">
    <w:name w:val="List Bullet 3"/>
    <w:basedOn w:val="Normal"/>
    <w:uiPriority w:val="99"/>
    <w:unhideWhenUsed w:val="1"/>
    <w:rsid w:val="00326F90"/>
    <w:pPr>
      <w:numPr>
        <w:numId w:val="3"/>
      </w:numPr>
      <w:contextualSpacing w:val="1"/>
    </w:pPr>
  </w:style>
  <w:style w:type="paragraph" w:styleId="ListNumber">
    <w:name w:val="List Number"/>
    <w:basedOn w:val="Normal"/>
    <w:uiPriority w:val="99"/>
    <w:unhideWhenUsed w:val="1"/>
    <w:rsid w:val="00326F90"/>
    <w:pPr>
      <w:numPr>
        <w:numId w:val="5"/>
      </w:numPr>
      <w:contextualSpacing w:val="1"/>
    </w:pPr>
  </w:style>
  <w:style w:type="paragraph" w:styleId="ListNumber2">
    <w:name w:val="List Number 2"/>
    <w:basedOn w:val="Normal"/>
    <w:uiPriority w:val="99"/>
    <w:unhideWhenUsed w:val="1"/>
    <w:rsid w:val="0029639D"/>
    <w:pPr>
      <w:numPr>
        <w:numId w:val="6"/>
      </w:numPr>
      <w:contextualSpacing w:val="1"/>
    </w:pPr>
  </w:style>
  <w:style w:type="paragraph" w:styleId="ListNumber3">
    <w:name w:val="List Number 3"/>
    <w:basedOn w:val="Normal"/>
    <w:uiPriority w:val="99"/>
    <w:unhideWhenUsed w:val="1"/>
    <w:rsid w:val="0029639D"/>
    <w:pPr>
      <w:numPr>
        <w:numId w:val="7"/>
      </w:numPr>
      <w:contextualSpacing w:val="1"/>
    </w:pPr>
  </w:style>
  <w:style w:type="paragraph" w:styleId="ListContinue">
    <w:name w:val="List Continue"/>
    <w:basedOn w:val="Normal"/>
    <w:uiPriority w:val="99"/>
    <w:unhideWhenUsed w:val="1"/>
    <w:rsid w:val="0029639D"/>
    <w:pPr>
      <w:spacing w:after="120"/>
      <w:ind w:left="360"/>
      <w:contextualSpacing w:val="1"/>
    </w:pPr>
  </w:style>
  <w:style w:type="paragraph" w:styleId="ListContinue2">
    <w:name w:val="List Continue 2"/>
    <w:basedOn w:val="Normal"/>
    <w:uiPriority w:val="99"/>
    <w:unhideWhenUsed w:val="1"/>
    <w:rsid w:val="0029639D"/>
    <w:pPr>
      <w:spacing w:after="120"/>
      <w:ind w:left="720"/>
      <w:contextualSpacing w:val="1"/>
    </w:pPr>
  </w:style>
  <w:style w:type="paragraph" w:styleId="ListContinue3">
    <w:name w:val="List Continue 3"/>
    <w:basedOn w:val="Normal"/>
    <w:uiPriority w:val="99"/>
    <w:unhideWhenUsed w:val="1"/>
    <w:rsid w:val="0029639D"/>
    <w:pPr>
      <w:spacing w:after="120"/>
      <w:ind w:left="1080"/>
      <w:contextualSpacing w:val="1"/>
    </w:pPr>
  </w:style>
  <w:style w:type="paragraph" w:styleId="MacroText">
    <w:name w:val="macro"/>
    <w:link w:val="MacroTextChar"/>
    <w:uiPriority w:val="99"/>
    <w:unhideWhenUsed w:val="1"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 w:val="1"/>
    <w:rsid w:val="00FC693F"/>
    <w:rPr>
      <w:i w:val="1"/>
      <w:iCs w:val="1"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sid w:val="00FC693F"/>
    <w:rPr>
      <w:i w:val="1"/>
      <w:iCs w:val="1"/>
      <w:color w:val="000000" w:themeColor="text1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FC693F"/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FC693F"/>
    <w:rPr>
      <w:rFonts w:asciiTheme="majorHAnsi" w:cstheme="majorBidi" w:eastAsiaTheme="majorEastAsia" w:hAnsiTheme="majorHAnsi"/>
      <w:color w:val="243f60" w:themeColor="accent1" w:themeShade="00007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243f60" w:themeColor="accent1" w:themeShade="00007F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FC693F"/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FC693F"/>
    <w:rPr>
      <w:rFonts w:asciiTheme="majorHAnsi" w:cstheme="majorBidi" w:eastAsiaTheme="majorEastAsia" w:hAnsiTheme="majorHAnsi"/>
      <w:i w:val="1"/>
      <w:iCs w:val="1"/>
      <w:color w:val="404040" w:themeColor="text1" w:themeTint="0000BF"/>
      <w:sz w:val="20"/>
      <w:szCs w:val="20"/>
    </w:rPr>
  </w:style>
  <w:style w:type="paragraph" w:styleId="Caption">
    <w:name w:val="caption"/>
    <w:basedOn w:val="Normal"/>
    <w:next w:val="Normal"/>
    <w:uiPriority w:val="35"/>
    <w:semiHidden w:val="1"/>
    <w:unhideWhenUsed w:val="1"/>
    <w:qFormat w:val="1"/>
    <w:rsid w:val="00FC693F"/>
    <w:pPr>
      <w:spacing w:line="240" w:lineRule="auto"/>
    </w:pPr>
    <w:rPr>
      <w:b w:val="1"/>
      <w:bCs w:val="1"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 w:val="1"/>
    <w:rsid w:val="00FC693F"/>
    <w:rPr>
      <w:b w:val="1"/>
      <w:bCs w:val="1"/>
    </w:rPr>
  </w:style>
  <w:style w:type="character" w:styleId="Emphasis">
    <w:name w:val="Emphasis"/>
    <w:basedOn w:val="DefaultParagraphFont"/>
    <w:uiPriority w:val="20"/>
    <w:qFormat w:val="1"/>
    <w:rsid w:val="00FC693F"/>
    <w:rPr>
      <w:i w:val="1"/>
      <w:iCs w:val="1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FC693F"/>
    <w:pPr>
      <w:pBdr>
        <w:bottom w:color="4f81bd" w:space="4" w:sz="4" w:themeColor="accent1" w:val="single"/>
      </w:pBdr>
      <w:spacing w:after="280" w:before="200"/>
      <w:ind w:left="936" w:right="936"/>
    </w:pPr>
    <w:rPr>
      <w:b w:val="1"/>
      <w:bCs w:val="1"/>
      <w:i w:val="1"/>
      <w:iCs w:val="1"/>
      <w:color w:val="4f81bd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C693F"/>
    <w:rPr>
      <w:b w:val="1"/>
      <w:bCs w:val="1"/>
      <w:i w:val="1"/>
      <w:iCs w:val="1"/>
      <w:color w:val="4f81bd" w:themeColor="accent1"/>
    </w:rPr>
  </w:style>
  <w:style w:type="character" w:styleId="SubtleEmphasis">
    <w:name w:val="Subtle Emphasis"/>
    <w:basedOn w:val="DefaultParagraphFont"/>
    <w:uiPriority w:val="19"/>
    <w:qFormat w:val="1"/>
    <w:rsid w:val="00FC693F"/>
    <w:rPr>
      <w:i w:val="1"/>
      <w:iCs w:val="1"/>
      <w:color w:val="808080" w:themeColor="text1" w:themeTint="00007F"/>
    </w:rPr>
  </w:style>
  <w:style w:type="character" w:styleId="IntenseEmphasis">
    <w:name w:val="Intense Emphasis"/>
    <w:basedOn w:val="DefaultParagraphFont"/>
    <w:uiPriority w:val="21"/>
    <w:qFormat w:val="1"/>
    <w:rsid w:val="00FC693F"/>
    <w:rPr>
      <w:b w:val="1"/>
      <w:bCs w:val="1"/>
      <w:i w:val="1"/>
      <w:iCs w:val="1"/>
      <w:color w:val="4f81bd" w:themeColor="accent1"/>
    </w:rPr>
  </w:style>
  <w:style w:type="character" w:styleId="SubtleReference">
    <w:name w:val="Subtle Reference"/>
    <w:basedOn w:val="DefaultParagraphFont"/>
    <w:uiPriority w:val="31"/>
    <w:qFormat w:val="1"/>
    <w:rsid w:val="00FC693F"/>
    <w:rPr>
      <w:smallCaps w:val="1"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1"/>
    <w:rsid w:val="00FC693F"/>
    <w:rPr>
      <w:b w:val="1"/>
      <w:bCs w:val="1"/>
      <w:smallCaps w:val="1"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1"/>
    <w:rsid w:val="00FC693F"/>
    <w:rPr>
      <w:b w:val="1"/>
      <w:bCs w:val="1"/>
      <w:smallCaps w:val="1"/>
      <w:spacing w:val="5"/>
    </w:rPr>
  </w:style>
  <w:style w:type="paragraph" w:styleId="TOCHeading">
    <w:name w:val="TOC Heading"/>
    <w:basedOn w:val="Heading1"/>
    <w:next w:val="Normal"/>
    <w:uiPriority w:val="39"/>
    <w:semiHidden w:val="1"/>
    <w:unhideWhenUsed w:val="1"/>
    <w:qFormat w:val="1"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0000BF"/>
    </w:rPr>
    <w:tblPr>
      <w:tblStyleRowBandSize w:val="1"/>
      <w:tblStyleColBandSize w:val="1"/>
      <w:tblInd w:w="0.0" w:type="dxa"/>
      <w:tblBorders>
        <w:top w:color="000000" w:space="0" w:sz="8" w:themeColor="text1" w:val="single"/>
        <w:bottom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8" w:themeColor="text1" w:val="single"/>
          <w:left w:space="0" w:sz="0" w:val="nil"/>
          <w:bottom w:color="000000" w:space="0" w:sz="8" w:themeColor="tex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0000BF"/>
    </w:rPr>
    <w:tblPr>
      <w:tblStyleRowBandSize w:val="1"/>
      <w:tblStyleColBandSize w:val="1"/>
      <w:tblInd w:w="0.0" w:type="dxa"/>
      <w:tblBorders>
        <w:top w:color="4f81bd" w:space="0" w:sz="8" w:themeColor="accent1" w:val="single"/>
        <w:bottom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8" w:themeColor="accent1" w:val="single"/>
          <w:left w:space="0" w:sz="0" w:val="nil"/>
          <w:bottom w:color="4f81bd" w:space="0" w:sz="8" w:themeColor="accent1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0000BF"/>
    </w:rPr>
    <w:tblPr>
      <w:tblStyleRowBandSize w:val="1"/>
      <w:tblStyleColBandSize w:val="1"/>
      <w:tblInd w:w="0.0" w:type="dxa"/>
      <w:tblBorders>
        <w:top w:color="c0504d" w:space="0" w:sz="8" w:themeColor="accent2" w:val="single"/>
        <w:bottom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8" w:themeColor="accent2" w:val="single"/>
          <w:left w:space="0" w:sz="0" w:val="nil"/>
          <w:bottom w:color="c0504d" w:space="0" w:sz="8" w:themeColor="accent2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0000BF"/>
    </w:rPr>
    <w:tblPr>
      <w:tblStyleRowBandSize w:val="1"/>
      <w:tblStyleColBandSize w:val="1"/>
      <w:tblInd w:w="0.0" w:type="dxa"/>
      <w:tblBorders>
        <w:top w:color="9bbb59" w:space="0" w:sz="8" w:themeColor="accent3" w:val="single"/>
        <w:bottom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8" w:themeColor="accent3" w:val="single"/>
          <w:left w:space="0" w:sz="0" w:val="nil"/>
          <w:bottom w:color="9bbb59" w:space="0" w:sz="8" w:themeColor="accent3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0000BF"/>
    </w:rPr>
    <w:tblPr>
      <w:tblStyleRowBandSize w:val="1"/>
      <w:tblStyleColBandSize w:val="1"/>
      <w:tblInd w:w="0.0" w:type="dxa"/>
      <w:tblBorders>
        <w:top w:color="8064a2" w:space="0" w:sz="8" w:themeColor="accent4" w:val="single"/>
        <w:bottom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8" w:themeColor="accent4" w:val="single"/>
          <w:left w:space="0" w:sz="0" w:val="nil"/>
          <w:bottom w:color="8064a2" w:space="0" w:sz="8" w:themeColor="accent4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0000BF"/>
    </w:rPr>
    <w:tblPr>
      <w:tblStyleRowBandSize w:val="1"/>
      <w:tblStyleColBandSize w:val="1"/>
      <w:tblInd w:w="0.0" w:type="dxa"/>
      <w:tblBorders>
        <w:top w:color="4bacc6" w:space="0" w:sz="8" w:themeColor="accent5" w:val="single"/>
        <w:bottom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8" w:themeColor="accent5" w:val="single"/>
          <w:left w:space="0" w:sz="0" w:val="nil"/>
          <w:bottom w:color="4bacc6" w:space="0" w:sz="8" w:themeColor="accent5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0000BF"/>
    </w:rPr>
    <w:tblPr>
      <w:tblStyleRowBandSize w:val="1"/>
      <w:tblStyleColBandSize w:val="1"/>
      <w:tblInd w:w="0.0" w:type="dxa"/>
      <w:tblBorders>
        <w:top w:color="f79646" w:space="0" w:sz="8" w:themeColor="accent6" w:val="single"/>
        <w:bottom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8" w:themeColor="accent6" w:val="single"/>
          <w:left w:space="0" w:sz="0" w:val="nil"/>
          <w:bottom w:color="f79646" w:space="0" w:sz="8" w:themeColor="accent6" w:val="single"/>
          <w:right w:space="0" w:sz="0" w:val="nil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1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6" w:themeColor="text1" w:val="doub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H w:space="0" w:sz="0" w:val="nil"/>
          <w:insideV w:color="000000" w:space="0" w:sz="8" w:themeColor="tex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</w:tcPr>
    </w:tblStylePr>
    <w:tblStylePr w:type="band1Vert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  <w:shd w:color="auto" w:fill="c0c0c0" w:themeFill="text1" w:themeFillTint="00003F" w:val="clear"/>
      </w:tcPr>
    </w:tblStylePr>
    <w:tblStylePr w:type="band2Horz">
      <w:tblPr/>
      <w:tcPr>
        <w:tcBorders>
          <w:top w:color="000000" w:space="0" w:sz="8" w:themeColor="text1" w:val="single"/>
          <w:left w:color="000000" w:space="0" w:sz="8" w:themeColor="text1" w:val="single"/>
          <w:bottom w:color="000000" w:space="0" w:sz="8" w:themeColor="text1" w:val="single"/>
          <w:right w:color="000000" w:space="0" w:sz="8" w:themeColor="text1" w:val="single"/>
          <w:insideV w:color="000000" w:space="0" w:sz="8" w:themeColor="text1" w:val="single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1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6" w:themeColor="accent1" w:val="doub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H w:space="0" w:sz="0" w:val="nil"/>
          <w:insideV w:color="4f81bd" w:space="0" w:sz="8" w:themeColor="accent1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</w:tcPr>
    </w:tblStylePr>
    <w:tblStylePr w:type="band1Vert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  <w:shd w:color="auto" w:fill="d3dfee" w:themeFill="accent1" w:themeFillTint="00003F" w:val="clear"/>
      </w:tcPr>
    </w:tblStylePr>
    <w:tblStylePr w:type="band2Horz">
      <w:tblPr/>
      <w:tcPr>
        <w:tcBorders>
          <w:top w:color="4f81bd" w:space="0" w:sz="8" w:themeColor="accent1" w:val="single"/>
          <w:left w:color="4f81bd" w:space="0" w:sz="8" w:themeColor="accent1" w:val="single"/>
          <w:bottom w:color="4f81bd" w:space="0" w:sz="8" w:themeColor="accent1" w:val="single"/>
          <w:right w:color="4f81bd" w:space="0" w:sz="8" w:themeColor="accent1" w:val="single"/>
          <w:insideV w:color="4f81bd" w:space="0" w:sz="8" w:themeColor="accent1" w:val="single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1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6" w:themeColor="accent2" w:val="doub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H w:space="0" w:sz="0" w:val="nil"/>
          <w:insideV w:color="c0504d" w:space="0" w:sz="8" w:themeColor="accent2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</w:tcPr>
    </w:tblStylePr>
    <w:tblStylePr w:type="band1Vert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  <w:shd w:color="auto" w:fill="efd3d2" w:themeFill="accent2" w:themeFillTint="00003F" w:val="clear"/>
      </w:tcPr>
    </w:tblStylePr>
    <w:tblStylePr w:type="band2Horz">
      <w:tblPr/>
      <w:tcPr>
        <w:tcBorders>
          <w:top w:color="c0504d" w:space="0" w:sz="8" w:themeColor="accent2" w:val="single"/>
          <w:left w:color="c0504d" w:space="0" w:sz="8" w:themeColor="accent2" w:val="single"/>
          <w:bottom w:color="c0504d" w:space="0" w:sz="8" w:themeColor="accent2" w:val="single"/>
          <w:right w:color="c0504d" w:space="0" w:sz="8" w:themeColor="accent2" w:val="single"/>
          <w:insideV w:color="c0504d" w:space="0" w:sz="8" w:themeColor="accent2" w:val="single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1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6" w:themeColor="accent3" w:val="doub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H w:space="0" w:sz="0" w:val="nil"/>
          <w:insideV w:color="9bbb59" w:space="0" w:sz="8" w:themeColor="accent3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</w:tcPr>
    </w:tblStylePr>
    <w:tblStylePr w:type="band1Vert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  <w:shd w:color="auto" w:fill="e6eed5" w:themeFill="accent3" w:themeFillTint="00003F" w:val="clear"/>
      </w:tcPr>
    </w:tblStylePr>
    <w:tblStylePr w:type="band2Horz">
      <w:tblPr/>
      <w:tcPr>
        <w:tcBorders>
          <w:top w:color="9bbb59" w:space="0" w:sz="8" w:themeColor="accent3" w:val="single"/>
          <w:left w:color="9bbb59" w:space="0" w:sz="8" w:themeColor="accent3" w:val="single"/>
          <w:bottom w:color="9bbb59" w:space="0" w:sz="8" w:themeColor="accent3" w:val="single"/>
          <w:right w:color="9bbb59" w:space="0" w:sz="8" w:themeColor="accent3" w:val="single"/>
          <w:insideV w:color="9bbb59" w:space="0" w:sz="8" w:themeColor="accent3" w:val="single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1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6" w:themeColor="accent4" w:val="doub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H w:space="0" w:sz="0" w:val="nil"/>
          <w:insideV w:color="8064a2" w:space="0" w:sz="8" w:themeColor="accent4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</w:tcPr>
    </w:tblStylePr>
    <w:tblStylePr w:type="band1Vert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  <w:shd w:color="auto" w:fill="dfd8e8" w:themeFill="accent4" w:themeFillTint="00003F" w:val="clear"/>
      </w:tcPr>
    </w:tblStylePr>
    <w:tblStylePr w:type="band2Horz">
      <w:tblPr/>
      <w:tcPr>
        <w:tcBorders>
          <w:top w:color="8064a2" w:space="0" w:sz="8" w:themeColor="accent4" w:val="single"/>
          <w:left w:color="8064a2" w:space="0" w:sz="8" w:themeColor="accent4" w:val="single"/>
          <w:bottom w:color="8064a2" w:space="0" w:sz="8" w:themeColor="accent4" w:val="single"/>
          <w:right w:color="8064a2" w:space="0" w:sz="8" w:themeColor="accent4" w:val="single"/>
          <w:insideV w:color="8064a2" w:space="0" w:sz="8" w:themeColor="accent4" w:val="single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1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6" w:themeColor="accent5" w:val="doub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H w:space="0" w:sz="0" w:val="nil"/>
          <w:insideV w:color="4bacc6" w:space="0" w:sz="8" w:themeColor="accent5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</w:tcPr>
    </w:tblStylePr>
    <w:tblStylePr w:type="band1Vert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  <w:shd w:color="auto" w:fill="d2eaf1" w:themeFill="accent5" w:themeFillTint="00003F" w:val="clear"/>
      </w:tcPr>
    </w:tblStylePr>
    <w:tblStylePr w:type="band2Horz">
      <w:tblPr/>
      <w:tcPr>
        <w:tcBorders>
          <w:top w:color="4bacc6" w:space="0" w:sz="8" w:themeColor="accent5" w:val="single"/>
          <w:left w:color="4bacc6" w:space="0" w:sz="8" w:themeColor="accent5" w:val="single"/>
          <w:bottom w:color="4bacc6" w:space="0" w:sz="8" w:themeColor="accent5" w:val="single"/>
          <w:right w:color="4bacc6" w:space="0" w:sz="8" w:themeColor="accent5" w:val="single"/>
          <w:insideV w:color="4bacc6" w:space="0" w:sz="8" w:themeColor="accent5" w:val="single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1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lastRow">
      <w:pPr>
        <w:spacing w:after="0" w:before="0" w:line="240" w:lineRule="auto"/>
      </w:pPr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6" w:themeColor="accent6" w:val="doub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H w:space="0" w:sz="0" w:val="nil"/>
          <w:insideV w:color="f79646" w:space="0" w:sz="8" w:themeColor="accent6" w:val="single"/>
        </w:tcBorders>
      </w:tcPr>
    </w:tblStylePr>
    <w:tblStylePr w:type="firstCol">
      <w:rPr>
        <w:rFonts w:asciiTheme="majorHAnsi" w:cstheme="majorBidi" w:eastAsiaTheme="majorEastAsia" w:hAnsiTheme="majorHAnsi"/>
        <w:b w:val="1"/>
        <w:bCs w:val="1"/>
      </w:rPr>
    </w:tblStylePr>
    <w:tblStylePr w:type="lastCol">
      <w:rPr>
        <w:rFonts w:asciiTheme="majorHAnsi" w:cstheme="majorBidi" w:eastAsiaTheme="majorEastAsia" w:hAnsiTheme="majorHAnsi"/>
        <w:b w:val="1"/>
        <w:bCs w:val="1"/>
      </w:rPr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</w:tcPr>
    </w:tblStylePr>
    <w:tblStylePr w:type="band1Vert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  <w:shd w:color="auto" w:fill="fde4d0" w:themeFill="accent6" w:themeFillTint="00003F" w:val="clear"/>
      </w:tcPr>
    </w:tblStylePr>
    <w:tblStylePr w:type="band2Horz">
      <w:tblPr/>
      <w:tcPr>
        <w:tcBorders>
          <w:top w:color="f79646" w:space="0" w:sz="8" w:themeColor="accent6" w:val="single"/>
          <w:left w:color="f79646" w:space="0" w:sz="8" w:themeColor="accent6" w:val="single"/>
          <w:bottom w:color="f79646" w:space="0" w:sz="8" w:themeColor="accent6" w:val="single"/>
          <w:right w:color="f79646" w:space="0" w:sz="8" w:themeColor="accent6" w:val="single"/>
          <w:insideV w:color="f79646" w:space="0" w:sz="8" w:themeColor="accent6" w:val="single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404040" w:space="0" w:sz="8" w:themeColor="text1" w:themeTint="0000BF" w:val="sing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404040" w:space="0" w:sz="6" w:themeColor="text1" w:themeTint="0000BF" w:val="double"/>
          <w:left w:color="404040" w:space="0" w:sz="8" w:themeColor="text1" w:themeTint="0000BF" w:val="single"/>
          <w:bottom w:color="404040" w:space="0" w:sz="8" w:themeColor="text1" w:themeTint="0000BF" w:val="single"/>
          <w:right w:color="404040" w:space="0" w:sz="8" w:themeColor="tex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ba0cd" w:space="0" w:sz="8" w:themeColor="accent1" w:themeTint="0000BF" w:val="sing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ba0cd" w:space="0" w:sz="6" w:themeColor="accent1" w:themeTint="0000BF" w:val="double"/>
          <w:left w:color="7ba0cd" w:space="0" w:sz="8" w:themeColor="accent1" w:themeTint="0000BF" w:val="single"/>
          <w:bottom w:color="7ba0cd" w:space="0" w:sz="8" w:themeColor="accent1" w:themeTint="0000BF" w:val="single"/>
          <w:right w:color="7ba0cd" w:space="0" w:sz="8" w:themeColor="accent1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cf7b79" w:space="0" w:sz="8" w:themeColor="accent2" w:themeTint="0000BF" w:val="sing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cf7b79" w:space="0" w:sz="6" w:themeColor="accent2" w:themeTint="0000BF" w:val="double"/>
          <w:left w:color="cf7b79" w:space="0" w:sz="8" w:themeColor="accent2" w:themeTint="0000BF" w:val="single"/>
          <w:bottom w:color="cf7b79" w:space="0" w:sz="8" w:themeColor="accent2" w:themeTint="0000BF" w:val="single"/>
          <w:right w:color="cf7b79" w:space="0" w:sz="8" w:themeColor="accent2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b3cc82" w:space="0" w:sz="8" w:themeColor="accent3" w:themeTint="0000BF" w:val="sing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b3cc82" w:space="0" w:sz="6" w:themeColor="accent3" w:themeTint="0000BF" w:val="double"/>
          <w:left w:color="b3cc82" w:space="0" w:sz="8" w:themeColor="accent3" w:themeTint="0000BF" w:val="single"/>
          <w:bottom w:color="b3cc82" w:space="0" w:sz="8" w:themeColor="accent3" w:themeTint="0000BF" w:val="single"/>
          <w:right w:color="b3cc82" w:space="0" w:sz="8" w:themeColor="accent3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9f8ab9" w:space="0" w:sz="8" w:themeColor="accent4" w:themeTint="0000BF" w:val="sing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9f8ab9" w:space="0" w:sz="6" w:themeColor="accent4" w:themeTint="0000BF" w:val="double"/>
          <w:left w:color="9f8ab9" w:space="0" w:sz="8" w:themeColor="accent4" w:themeTint="0000BF" w:val="single"/>
          <w:bottom w:color="9f8ab9" w:space="0" w:sz="8" w:themeColor="accent4" w:themeTint="0000BF" w:val="single"/>
          <w:right w:color="9f8ab9" w:space="0" w:sz="8" w:themeColor="accent4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78c0d4" w:space="0" w:sz="8" w:themeColor="accent5" w:themeTint="0000BF" w:val="sing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78c0d4" w:space="0" w:sz="6" w:themeColor="accent5" w:themeTint="0000BF" w:val="double"/>
          <w:left w:color="78c0d4" w:space="0" w:sz="8" w:themeColor="accent5" w:themeTint="0000BF" w:val="single"/>
          <w:bottom w:color="78c0d4" w:space="0" w:sz="8" w:themeColor="accent5" w:themeTint="0000BF" w:val="single"/>
          <w:right w:color="78c0d4" w:space="0" w:sz="8" w:themeColor="accent5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f9b074" w:space="0" w:sz="8" w:themeColor="accent6" w:themeTint="0000BF" w:val="sing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b w:val="1"/>
        <w:bCs w:val="1"/>
      </w:rPr>
      <w:tblPr/>
      <w:tcPr>
        <w:tcBorders>
          <w:top w:color="f9b074" w:space="0" w:sz="6" w:themeColor="accent6" w:themeTint="0000BF" w:val="double"/>
          <w:left w:color="f9b074" w:space="0" w:sz="8" w:themeColor="accent6" w:themeTint="0000BF" w:val="single"/>
          <w:bottom w:color="f9b074" w:space="0" w:sz="8" w:themeColor="accent6" w:themeTint="0000BF" w:val="single"/>
          <w:right w:color="f9b074" w:space="0" w:sz="8" w:themeColor="accent6" w:themeTint="0000BF" w:val="single"/>
          <w:insideH w:space="0" w:sz="0" w:val="nil"/>
          <w:insideV w:space="0" w:sz="0" w:val="nil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tcBorders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2Horz">
      <w:tblPr/>
      <w:tcPr>
        <w:tcBorders>
          <w:insideH w:space="0" w:sz="0" w:val="nil"/>
          <w:insideV w:space="0" w:sz="0"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auto" w:space="0" w:sz="18" w:val="single"/>
        <w:bottom w:color="auto" w:space="0" w:sz="18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pPr>
        <w:spacing w:after="0" w:before="0" w:line="240" w:lineRule="auto"/>
      </w:pPr>
      <w:rPr>
        <w:b w:val="1"/>
        <w:bCs w:val="1"/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Row">
      <w:pPr>
        <w:spacing w:after="0" w:before="0" w:line="240" w:lineRule="auto"/>
      </w:pPr>
      <w:rPr>
        <w:color w:val="auto"/>
      </w:rPr>
      <w:tblPr/>
      <w:tcPr>
        <w:tcBorders>
          <w:top w:color="auto" w:space="0" w:sz="6" w:val="doub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ffffff" w:themeColor="background1"/>
      </w:rPr>
      <w:tblPr/>
      <w:tcPr>
        <w:tcBorders>
          <w:top w:space="0" w:sz="0" w:val="nil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color w:val="ffffff" w:themeColor="background1"/>
      </w:rPr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8d8d8" w:themeFill="background1" w:themeFillShade="0000D8" w:val="clear"/>
      </w:tcPr>
    </w:tblStylePr>
    <w:tblStylePr w:type="band1Horz">
      <w:tblPr/>
      <w:tcPr>
        <w:shd w:color="auto" w:fill="d8d8d8" w:themeFill="background1" w:themeFillShade="0000D8" w:val="clear"/>
      </w:tcPr>
    </w:tblStylePr>
    <w:tblStylePr w:type="neCell"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  <w:tblStylePr w:type="nwCell">
      <w:rPr>
        <w:color w:val="ffffff" w:themeColor="background1"/>
      </w:rPr>
      <w:tblPr/>
      <w:tcPr>
        <w:tcBorders>
          <w:top w:color="auto" w:space="0" w:sz="18" w:val="single"/>
          <w:left w:space="0" w:sz="0" w:val="nil"/>
          <w:bottom w:color="auto" w:space="0" w:sz="18" w:val="single"/>
          <w:right w:space="0" w:sz="0" w:val="nil"/>
          <w:insideH w:space="0" w:sz="0" w:val="nil"/>
          <w:insideV w:space="0" w:sz="0"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000000" w:space="0" w:sz="8" w:themeColor="text1" w:val="single"/>
        <w:bottom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000000" w:space="0" w:sz="8" w:themeColor="tex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000000" w:space="0" w:sz="8" w:themeColor="text1" w:val="single"/>
          <w:bottom w:color="000000" w:space="0" w:sz="8" w:themeColor="text1" w:val="single"/>
        </w:tcBorders>
      </w:tcPr>
    </w:tblStylePr>
    <w:tblStylePr w:type="band1Vert">
      <w:tblPr/>
      <w:tcPr>
        <w:shd w:color="auto" w:fill="c0c0c0" w:themeFill="text1" w:themeFillTint="00003F" w:val="clear"/>
      </w:tcPr>
    </w:tblStylePr>
    <w:tblStylePr w:type="band1Horz">
      <w:tblPr/>
      <w:tcPr>
        <w:shd w:color="auto" w:fill="c0c0c0" w:themeFill="text1" w:themeFillTint="00003F" w:val="clear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4f81bd" w:space="0" w:sz="8" w:themeColor="accent1" w:val="single"/>
        <w:bottom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f81bd" w:space="0" w:sz="8" w:themeColor="accent1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f81bd" w:space="0" w:sz="8" w:themeColor="accent1" w:val="single"/>
          <w:bottom w:color="4f81bd" w:space="0" w:sz="8" w:themeColor="accent1" w:val="single"/>
        </w:tcBorders>
      </w:tcPr>
    </w:tblStylePr>
    <w:tblStylePr w:type="band1Vert">
      <w:tblPr/>
      <w:tcPr>
        <w:shd w:color="auto" w:fill="d3dfee" w:themeFill="accent1" w:themeFillTint="00003F" w:val="clear"/>
      </w:tcPr>
    </w:tblStylePr>
    <w:tblStylePr w:type="band1Horz">
      <w:tblPr/>
      <w:tcPr>
        <w:shd w:color="auto" w:fill="d3dfee" w:themeFill="accent1" w:themeFillTint="00003F" w:val="clear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8" w:themeColor="accent2" w:val="single"/>
        <w:bottom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c0504d" w:space="0" w:sz="8" w:themeColor="accent2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c0504d" w:space="0" w:sz="8" w:themeColor="accent2" w:val="single"/>
          <w:bottom w:color="c0504d" w:space="0" w:sz="8" w:themeColor="accent2" w:val="single"/>
        </w:tcBorders>
      </w:tcPr>
    </w:tblStylePr>
    <w:tblStylePr w:type="band1Vert">
      <w:tblPr/>
      <w:tcPr>
        <w:shd w:color="auto" w:fill="efd3d2" w:themeFill="accent2" w:themeFillTint="00003F" w:val="clear"/>
      </w:tcPr>
    </w:tblStylePr>
    <w:tblStylePr w:type="band1Horz">
      <w:tblPr/>
      <w:tcPr>
        <w:shd w:color="auto" w:fill="efd3d2" w:themeFill="accent2" w:themeFillTint="00003F" w:val="clear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9bbb59" w:space="0" w:sz="8" w:themeColor="accent3" w:val="single"/>
        <w:bottom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9bbb59" w:space="0" w:sz="8" w:themeColor="accent3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9bbb59" w:space="0" w:sz="8" w:themeColor="accent3" w:val="single"/>
          <w:bottom w:color="9bbb59" w:space="0" w:sz="8" w:themeColor="accent3" w:val="single"/>
        </w:tcBorders>
      </w:tcPr>
    </w:tblStylePr>
    <w:tblStylePr w:type="band1Vert">
      <w:tblPr/>
      <w:tcPr>
        <w:shd w:color="auto" w:fill="e6eed5" w:themeFill="accent3" w:themeFillTint="00003F" w:val="clear"/>
      </w:tcPr>
    </w:tblStylePr>
    <w:tblStylePr w:type="band1Horz">
      <w:tblPr/>
      <w:tcPr>
        <w:shd w:color="auto" w:fill="e6eed5" w:themeFill="accent3" w:themeFillTint="00003F" w:val="clear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8064a2" w:space="0" w:sz="8" w:themeColor="accent4" w:val="single"/>
        <w:bottom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8064a2" w:space="0" w:sz="8" w:themeColor="accent4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8064a2" w:space="0" w:sz="8" w:themeColor="accent4" w:val="single"/>
          <w:bottom w:color="8064a2" w:space="0" w:sz="8" w:themeColor="accent4" w:val="single"/>
        </w:tcBorders>
      </w:tcPr>
    </w:tblStylePr>
    <w:tblStylePr w:type="band1Vert">
      <w:tblPr/>
      <w:tcPr>
        <w:shd w:color="auto" w:fill="dfd8e8" w:themeFill="accent4" w:themeFillTint="00003F" w:val="clear"/>
      </w:tcPr>
    </w:tblStylePr>
    <w:tblStylePr w:type="band1Horz">
      <w:tblPr/>
      <w:tcPr>
        <w:shd w:color="auto" w:fill="dfd8e8" w:themeFill="accent4" w:themeFillTint="00003F" w:val="clear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4bacc6" w:space="0" w:sz="8" w:themeColor="accent5" w:val="single"/>
        <w:bottom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4bacc6" w:space="0" w:sz="8" w:themeColor="accent5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4bacc6" w:space="0" w:sz="8" w:themeColor="accent5" w:val="single"/>
          <w:bottom w:color="4bacc6" w:space="0" w:sz="8" w:themeColor="accent5" w:val="single"/>
        </w:tcBorders>
      </w:tcPr>
    </w:tblStylePr>
    <w:tblStylePr w:type="band1Vert">
      <w:tblPr/>
      <w:tcPr>
        <w:shd w:color="auto" w:fill="d2eaf1" w:themeFill="accent5" w:themeFillTint="00003F" w:val="clear"/>
      </w:tcPr>
    </w:tblStylePr>
    <w:tblStylePr w:type="band1Horz">
      <w:tblPr/>
      <w:tcPr>
        <w:shd w:color="auto" w:fill="d2eaf1" w:themeFill="accent5" w:themeFillTint="00003F" w:val="clear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f79646" w:space="0" w:sz="8" w:themeColor="accent6" w:val="single"/>
        <w:bottom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rFonts w:asciiTheme="majorHAnsi" w:cstheme="majorBidi" w:eastAsiaTheme="majorEastAsia" w:hAnsiTheme="majorHAnsi"/>
      </w:rPr>
      <w:tblPr/>
      <w:tcPr>
        <w:tcBorders>
          <w:top w:space="0" w:sz="0" w:val="nil"/>
          <w:bottom w:color="f79646" w:space="0" w:sz="8" w:themeColor="accent6" w:val="single"/>
        </w:tcBorders>
      </w:tcPr>
    </w:tblStylePr>
    <w:tblStylePr w:type="lastRow">
      <w:rPr>
        <w:b w:val="1"/>
        <w:bCs w:val="1"/>
        <w:color w:val="1f497d" w:themeColor="text2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  <w:tblPr/>
      <w:tcPr>
        <w:tcBorders>
          <w:top w:color="f79646" w:space="0" w:sz="8" w:themeColor="accent6" w:val="single"/>
          <w:bottom w:color="f79646" w:space="0" w:sz="8" w:themeColor="accent6" w:val="single"/>
        </w:tcBorders>
      </w:tcPr>
    </w:tblStylePr>
    <w:tblStylePr w:type="band1Vert">
      <w:tblPr/>
      <w:tcPr>
        <w:shd w:color="auto" w:fill="fde4d0" w:themeFill="accent6" w:themeFillTint="00003F" w:val="clear"/>
      </w:tcPr>
    </w:tblStylePr>
    <w:tblStylePr w:type="band1Horz">
      <w:tblPr/>
      <w:tcPr>
        <w:shd w:color="auto" w:fill="fde4d0" w:themeFill="accent6" w:themeFillTint="00003F" w:val="clear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000000" w:space="0" w:sz="24" w:themeColor="tex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000000" w:space="0" w:sz="8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000000" w:space="0" w:sz="8" w:themeColor="tex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000000" w:space="0" w:sz="8" w:themeColor="tex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f81bd" w:space="0" w:sz="24" w:themeColor="accent1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f81bd" w:space="0" w:sz="8" w:themeColor="accen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f81bd" w:space="0" w:sz="8" w:themeColor="accent1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f81bd" w:space="0" w:sz="8" w:themeColor="accent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c0504d" w:space="0" w:sz="8" w:themeColor="accent2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c0504d" w:space="0" w:sz="8" w:themeColor="accent2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c0504d" w:space="0" w:sz="8" w:themeColor="accent2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9bbb59" w:space="0" w:sz="8" w:themeColor="accent3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9bbb59" w:space="0" w:sz="8" w:themeColor="accent3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9bbb59" w:space="0" w:sz="8" w:themeColor="accent3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8064a2" w:space="0" w:sz="8" w:themeColor="accent4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8064a2" w:space="0" w:sz="8" w:themeColor="accent4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8064a2" w:space="0" w:sz="8" w:themeColor="accent4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4bacc6" w:space="0" w:sz="8" w:themeColor="accent5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4bacc6" w:space="0" w:sz="8" w:themeColor="accent5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4bacc6" w:space="0" w:sz="8" w:themeColor="accent5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blStylePr w:type="firstRow">
      <w:rPr>
        <w:sz w:val="24"/>
        <w:szCs w:val="24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tblPr/>
      <w:tcPr>
        <w:tcBorders>
          <w:top w:color="f79646" w:space="0" w:sz="8" w:themeColor="accent6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79646" w:space="0" w:sz="8" w:themeColor="accent6" w:val="single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tblPr/>
      <w:tcPr>
        <w:tcBorders>
          <w:top w:space="0" w:sz="0" w:val="nil"/>
          <w:left w:color="f79646" w:space="0" w:sz="8" w:themeColor="accent6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band1Vert">
      <w:tblPr/>
      <w:tcPr>
        <w:tcBorders>
          <w:left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tcBorders>
          <w:top w:space="0" w:sz="0" w:val="nil"/>
          <w:bottom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nwCell">
      <w:tblPr/>
      <w:tcPr>
        <w:shd w:color="auto" w:fill="ffffff" w:themeFill="background1" w:val="clear"/>
      </w:tcPr>
    </w:tblStylePr>
    <w:tblStylePr w:type="swCell">
      <w:tblPr/>
      <w:tcPr>
        <w:tcBorders>
          <w:top w:space="0" w:sz="0"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404040" w:space="0" w:sz="8" w:themeColor="text1" w:themeTint="0000BF" w:val="single"/>
        <w:left w:color="404040" w:space="0" w:sz="8" w:themeColor="text1" w:themeTint="0000BF" w:val="single"/>
        <w:bottom w:color="404040" w:space="0" w:sz="8" w:themeColor="text1" w:themeTint="0000BF" w:val="single"/>
        <w:right w:color="404040" w:space="0" w:sz="8" w:themeColor="text1" w:themeTint="0000BF" w:val="single"/>
        <w:insideH w:color="404040" w:space="0" w:sz="8" w:themeColor="text1" w:themeTint="0000BF" w:val="single"/>
        <w:insideV w:color="404040" w:space="0" w:sz="8" w:themeColor="tex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c0c0" w:themeFill="tex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404040" w:space="0" w:sz="18" w:themeColor="tex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ba0cd" w:space="0" w:sz="8" w:themeColor="accent1" w:themeTint="0000BF" w:val="single"/>
        <w:left w:color="7ba0cd" w:space="0" w:sz="8" w:themeColor="accent1" w:themeTint="0000BF" w:val="single"/>
        <w:bottom w:color="7ba0cd" w:space="0" w:sz="8" w:themeColor="accent1" w:themeTint="0000BF" w:val="single"/>
        <w:right w:color="7ba0cd" w:space="0" w:sz="8" w:themeColor="accent1" w:themeTint="0000BF" w:val="single"/>
        <w:insideH w:color="7ba0cd" w:space="0" w:sz="8" w:themeColor="accent1" w:themeTint="0000BF" w:val="single"/>
        <w:insideV w:color="7ba0cd" w:space="0" w:sz="8" w:themeColor="accent1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3dfee" w:themeFill="accent1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ba0cd" w:space="0" w:sz="18" w:themeColor="accent1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cf7b79" w:space="0" w:sz="8" w:themeColor="accent2" w:themeTint="0000BF" w:val="single"/>
        <w:left w:color="cf7b79" w:space="0" w:sz="8" w:themeColor="accent2" w:themeTint="0000BF" w:val="single"/>
        <w:bottom w:color="cf7b79" w:space="0" w:sz="8" w:themeColor="accent2" w:themeTint="0000BF" w:val="single"/>
        <w:right w:color="cf7b79" w:space="0" w:sz="8" w:themeColor="accent2" w:themeTint="0000BF" w:val="single"/>
        <w:insideH w:color="cf7b79" w:space="0" w:sz="8" w:themeColor="accent2" w:themeTint="0000BF" w:val="single"/>
        <w:insideV w:color="cf7b79" w:space="0" w:sz="8" w:themeColor="accent2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fd3d2" w:themeFill="accent2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cf7b79" w:space="0" w:sz="18" w:themeColor="accent2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b3cc82" w:space="0" w:sz="8" w:themeColor="accent3" w:themeTint="0000BF" w:val="single"/>
        <w:left w:color="b3cc82" w:space="0" w:sz="8" w:themeColor="accent3" w:themeTint="0000BF" w:val="single"/>
        <w:bottom w:color="b3cc82" w:space="0" w:sz="8" w:themeColor="accent3" w:themeTint="0000BF" w:val="single"/>
        <w:right w:color="b3cc82" w:space="0" w:sz="8" w:themeColor="accent3" w:themeTint="0000BF" w:val="single"/>
        <w:insideH w:color="b3cc82" w:space="0" w:sz="8" w:themeColor="accent3" w:themeTint="0000BF" w:val="single"/>
        <w:insideV w:color="b3cc82" w:space="0" w:sz="8" w:themeColor="accent3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ed5" w:themeFill="accent3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b3cc82" w:space="0" w:sz="18" w:themeColor="accent3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9f8ab9" w:space="0" w:sz="8" w:themeColor="accent4" w:themeTint="0000BF" w:val="single"/>
        <w:left w:color="9f8ab9" w:space="0" w:sz="8" w:themeColor="accent4" w:themeTint="0000BF" w:val="single"/>
        <w:bottom w:color="9f8ab9" w:space="0" w:sz="8" w:themeColor="accent4" w:themeTint="0000BF" w:val="single"/>
        <w:right w:color="9f8ab9" w:space="0" w:sz="8" w:themeColor="accent4" w:themeTint="0000BF" w:val="single"/>
        <w:insideH w:color="9f8ab9" w:space="0" w:sz="8" w:themeColor="accent4" w:themeTint="0000BF" w:val="single"/>
        <w:insideV w:color="9f8ab9" w:space="0" w:sz="8" w:themeColor="accent4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fd8e8" w:themeFill="accent4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9f8ab9" w:space="0" w:sz="18" w:themeColor="accent4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78c0d4" w:space="0" w:sz="8" w:themeColor="accent5" w:themeTint="0000BF" w:val="single"/>
        <w:left w:color="78c0d4" w:space="0" w:sz="8" w:themeColor="accent5" w:themeTint="0000BF" w:val="single"/>
        <w:bottom w:color="78c0d4" w:space="0" w:sz="8" w:themeColor="accent5" w:themeTint="0000BF" w:val="single"/>
        <w:right w:color="78c0d4" w:space="0" w:sz="8" w:themeColor="accent5" w:themeTint="0000BF" w:val="single"/>
        <w:insideH w:color="78c0d4" w:space="0" w:sz="8" w:themeColor="accent5" w:themeTint="0000BF" w:val="single"/>
        <w:insideV w:color="78c0d4" w:space="0" w:sz="8" w:themeColor="accent5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2eaf1" w:themeFill="accent5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78c0d4" w:space="0" w:sz="18" w:themeColor="accent5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9b074" w:space="0" w:sz="8" w:themeColor="accent6" w:themeTint="0000BF" w:val="single"/>
        <w:left w:color="f9b074" w:space="0" w:sz="8" w:themeColor="accent6" w:themeTint="0000BF" w:val="single"/>
        <w:bottom w:color="f9b074" w:space="0" w:sz="8" w:themeColor="accent6" w:themeTint="0000BF" w:val="single"/>
        <w:right w:color="f9b074" w:space="0" w:sz="8" w:themeColor="accent6" w:themeTint="0000BF" w:val="single"/>
        <w:insideH w:color="f9b074" w:space="0" w:sz="8" w:themeColor="accent6" w:themeTint="0000BF" w:val="single"/>
        <w:insideV w:color="f9b074" w:space="0" w:sz="8" w:themeColor="accent6" w:themeTint="0000BF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4d0" w:themeFill="accent6" w:themeFillTint="00003F" w:val="clear"/>
    </w:tcPr>
    <w:tblStylePr w:type="firstRow">
      <w:rPr>
        <w:b w:val="1"/>
        <w:bCs w:val="1"/>
      </w:rPr>
    </w:tblStylePr>
    <w:tblStylePr w:type="lastRow">
      <w:rPr>
        <w:b w:val="1"/>
        <w:bCs w:val="1"/>
      </w:rPr>
      <w:tblPr/>
      <w:tcPr>
        <w:tcBorders>
          <w:top w:color="f9b074" w:space="0" w:sz="18" w:themeColor="accent6" w:themeTint="0000BF" w:val="single"/>
        </w:tcBorders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000000" w:space="0" w:sz="8" w:themeColor="text1" w:val="single"/>
        <w:left w:color="000000" w:space="0" w:sz="8" w:themeColor="text1" w:val="single"/>
        <w:bottom w:color="000000" w:space="0" w:sz="8" w:themeColor="text1" w:val="single"/>
        <w:right w:color="000000" w:space="0" w:sz="8" w:themeColor="text1" w:val="single"/>
        <w:insideH w:color="000000" w:space="0" w:sz="8" w:themeColor="text1" w:val="single"/>
        <w:insideV w:color="000000" w:space="0" w:sz="8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c0c0" w:themeFill="tex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6e6e6" w:themeFill="tex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ccccc" w:themeFill="text1" w:themeFillTint="000033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tcBorders>
          <w:insideH w:color="000000" w:space="0" w:sz="6" w:themeColor="text1" w:val="single"/>
          <w:insideV w:color="000000" w:space="0" w:sz="6" w:themeColor="text1" w:val="single"/>
        </w:tcBorders>
        <w:shd w:color="auto" w:fill="808080" w:themeFill="tex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f81bd" w:space="0" w:sz="8" w:themeColor="accent1" w:val="single"/>
        <w:left w:color="4f81bd" w:space="0" w:sz="8" w:themeColor="accent1" w:val="single"/>
        <w:bottom w:color="4f81bd" w:space="0" w:sz="8" w:themeColor="accent1" w:val="single"/>
        <w:right w:color="4f81bd" w:space="0" w:sz="8" w:themeColor="accent1" w:val="single"/>
        <w:insideH w:color="4f81bd" w:space="0" w:sz="8" w:themeColor="accent1" w:val="single"/>
        <w:insideV w:color="4f81bd" w:space="0" w:sz="8" w:themeColor="accent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3dfee" w:themeFill="accent1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2f8" w:themeFill="accent1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be5f1" w:themeFill="accent1" w:themeFillTint="000033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tcBorders>
          <w:insideH w:color="4f81bd" w:space="0" w:sz="6" w:themeColor="accent1" w:val="single"/>
          <w:insideV w:color="4f81bd" w:space="0" w:sz="6" w:themeColor="accent1" w:val="single"/>
        </w:tcBorders>
        <w:shd w:color="auto" w:fill="a7bfde" w:themeFill="accent1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c0504d" w:space="0" w:sz="8" w:themeColor="accent2" w:val="single"/>
        <w:left w:color="c0504d" w:space="0" w:sz="8" w:themeColor="accent2" w:val="single"/>
        <w:bottom w:color="c0504d" w:space="0" w:sz="8" w:themeColor="accent2" w:val="single"/>
        <w:right w:color="c0504d" w:space="0" w:sz="8" w:themeColor="accent2" w:val="single"/>
        <w:insideH w:color="c0504d" w:space="0" w:sz="8" w:themeColor="accent2" w:val="single"/>
        <w:insideV w:color="c0504d" w:space="0" w:sz="8" w:themeColor="accent2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fd3d2" w:themeFill="accent2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8eded" w:themeFill="accent2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2dbdb" w:themeFill="accent2" w:themeFillTint="000033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tcBorders>
          <w:insideH w:color="c0504d" w:space="0" w:sz="6" w:themeColor="accent2" w:val="single"/>
          <w:insideV w:color="c0504d" w:space="0" w:sz="6" w:themeColor="accent2" w:val="single"/>
        </w:tcBorders>
        <w:shd w:color="auto" w:fill="dfa7a6" w:themeFill="accent2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9bbb59" w:space="0" w:sz="8" w:themeColor="accent3" w:val="single"/>
        <w:left w:color="9bbb59" w:space="0" w:sz="8" w:themeColor="accent3" w:val="single"/>
        <w:bottom w:color="9bbb59" w:space="0" w:sz="8" w:themeColor="accent3" w:val="single"/>
        <w:right w:color="9bbb59" w:space="0" w:sz="8" w:themeColor="accent3" w:val="single"/>
        <w:insideH w:color="9bbb59" w:space="0" w:sz="8" w:themeColor="accent3" w:val="single"/>
        <w:insideV w:color="9bbb59" w:space="0" w:sz="8" w:themeColor="accent3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ed5" w:themeFill="accent3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5f8ee" w:themeFill="accent3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af1dd" w:themeFill="accent3" w:themeFillTint="000033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tcBorders>
          <w:insideH w:color="9bbb59" w:space="0" w:sz="6" w:themeColor="accent3" w:val="single"/>
          <w:insideV w:color="9bbb59" w:space="0" w:sz="6" w:themeColor="accent3" w:val="single"/>
        </w:tcBorders>
        <w:shd w:color="auto" w:fill="cdddac" w:themeFill="accent3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8064a2" w:space="0" w:sz="8" w:themeColor="accent4" w:val="single"/>
        <w:left w:color="8064a2" w:space="0" w:sz="8" w:themeColor="accent4" w:val="single"/>
        <w:bottom w:color="8064a2" w:space="0" w:sz="8" w:themeColor="accent4" w:val="single"/>
        <w:right w:color="8064a2" w:space="0" w:sz="8" w:themeColor="accent4" w:val="single"/>
        <w:insideH w:color="8064a2" w:space="0" w:sz="8" w:themeColor="accent4" w:val="single"/>
        <w:insideV w:color="8064a2" w:space="0" w:sz="8" w:themeColor="accent4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fd8e8" w:themeFill="accent4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2eff6" w:themeFill="accent4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5dfec" w:themeFill="accent4" w:themeFillTint="000033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tcBorders>
          <w:insideH w:color="8064a2" w:space="0" w:sz="6" w:themeColor="accent4" w:val="single"/>
          <w:insideV w:color="8064a2" w:space="0" w:sz="6" w:themeColor="accent4" w:val="single"/>
        </w:tcBorders>
        <w:shd w:color="auto" w:fill="bfb1d0" w:themeFill="accent4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4bacc6" w:space="0" w:sz="8" w:themeColor="accent5" w:val="single"/>
        <w:left w:color="4bacc6" w:space="0" w:sz="8" w:themeColor="accent5" w:val="single"/>
        <w:bottom w:color="4bacc6" w:space="0" w:sz="8" w:themeColor="accent5" w:val="single"/>
        <w:right w:color="4bacc6" w:space="0" w:sz="8" w:themeColor="accent5" w:val="single"/>
        <w:insideH w:color="4bacc6" w:space="0" w:sz="8" w:themeColor="accent5" w:val="single"/>
        <w:insideV w:color="4bacc6" w:space="0" w:sz="8" w:themeColor="accent5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2eaf1" w:themeFill="accent5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edf6f9" w:themeFill="accent5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aeef3" w:themeFill="accent5" w:themeFillTint="000033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tcBorders>
          <w:insideH w:color="4bacc6" w:space="0" w:sz="6" w:themeColor="accent5" w:val="single"/>
          <w:insideV w:color="4bacc6" w:space="0" w:sz="6" w:themeColor="accent5" w:val="single"/>
        </w:tcBorders>
        <w:shd w:color="auto" w:fill="a5d5e2" w:themeFill="accent5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cstheme="majorBidi" w:eastAsiaTheme="majorEastAsia" w:hAnsiTheme="majorHAnsi"/>
      <w:color w:val="000000" w:themeColor="text1"/>
    </w:rPr>
    <w:tblPr>
      <w:tblStyleRowBandSize w:val="1"/>
      <w:tblStyleColBandSize w:val="1"/>
      <w:tblInd w:w="0.0" w:type="dxa"/>
      <w:tblBorders>
        <w:top w:color="f79646" w:space="0" w:sz="8" w:themeColor="accent6" w:val="single"/>
        <w:left w:color="f79646" w:space="0" w:sz="8" w:themeColor="accent6" w:val="single"/>
        <w:bottom w:color="f79646" w:space="0" w:sz="8" w:themeColor="accent6" w:val="single"/>
        <w:right w:color="f79646" w:space="0" w:sz="8" w:themeColor="accent6" w:val="single"/>
        <w:insideH w:color="f79646" w:space="0" w:sz="8" w:themeColor="accent6" w:val="single"/>
        <w:insideV w:color="f79646" w:space="0" w:sz="8" w:themeColor="accent6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4d0" w:themeFill="accent6" w:themeFillTint="00003F" w:val="clear"/>
    </w:tcPr>
    <w:tblStylePr w:type="firstRow">
      <w:rPr>
        <w:b w:val="1"/>
        <w:bCs w:val="1"/>
        <w:color w:val="000000" w:themeColor="text1"/>
      </w:rPr>
      <w:tblPr/>
      <w:tcPr>
        <w:shd w:color="auto" w:fill="fef4ec" w:themeFill="accent6" w:themeFillTint="000019" w:val="clear"/>
      </w:tcPr>
    </w:tblStylePr>
    <w:tblStylePr w:type="lastRow">
      <w:rPr>
        <w:b w:val="1"/>
        <w:bCs w:val="1"/>
        <w:color w:val="000000" w:themeColor="text1"/>
      </w:rPr>
      <w:tblPr/>
      <w:tcPr>
        <w:tcBorders>
          <w:top w:color="000000" w:space="0" w:sz="12" w:themeColor="text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firstCol">
      <w:rPr>
        <w:b w:val="1"/>
        <w:bCs w:val="1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9d9" w:themeFill="accent6" w:themeFillTint="000033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tcBorders>
          <w:insideH w:color="f79646" w:space="0" w:sz="6" w:themeColor="accent6" w:val="single"/>
          <w:insideV w:color="f79646" w:space="0" w:sz="6" w:themeColor="accent6" w:val="single"/>
        </w:tcBorders>
        <w:shd w:color="auto" w:fill="fbcaa2" w:themeFill="accent6" w:themeFillTint="00007F" w:val="clear"/>
      </w:tcPr>
    </w:tblStylePr>
    <w:tblStylePr w:type="nwCell">
      <w:tblPr/>
      <w:tcPr>
        <w:shd w:color="auto" w:fill="ffffff" w:themeFill="background1" w:val="clear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c0c0" w:themeFill="tex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000000" w:themeFill="tex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808080" w:themeFill="tex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808080" w:themeFill="text1" w:themeFillTint="00007F" w:val="clear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3dfee" w:themeFill="accent1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f81bd" w:themeFill="accent1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f81bd" w:themeFill="accent1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7bfde" w:themeFill="accent1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7bfde" w:themeFill="accent1" w:themeFillTint="00007F" w:val="clear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fd3d2" w:themeFill="accent2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c0504d" w:themeFill="accent2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504d" w:themeFill="accent2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dfa7a6" w:themeFill="accent2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dfa7a6" w:themeFill="accent2" w:themeFillTint="00007F" w:val="clear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ed5" w:themeFill="accent3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9bbb59" w:themeFill="accent3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bbb59" w:themeFill="accent3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cdddac" w:themeFill="accent3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cdddac" w:themeFill="accent3" w:themeFillTint="00007F" w:val="clear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fd8e8" w:themeFill="accent4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8064a2" w:themeFill="accent4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8064a2" w:themeFill="accent4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bfb1d0" w:themeFill="accent4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bfb1d0" w:themeFill="accent4" w:themeFillTint="00007F" w:val="clear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2eaf1" w:themeFill="accent5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4bacc6" w:themeFill="accent5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bacc6" w:themeFill="accent5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a5d5e2" w:themeFill="accent5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a5d5e2" w:themeFill="accent5" w:themeFillTint="00007F" w:val="clear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.0" w:type="dxa"/>
      <w:tblBorders>
        <w:top w:color="ffffff" w:space="0" w:sz="8" w:themeColor="background1" w:val="single"/>
        <w:left w:color="ffffff" w:space="0" w:sz="8" w:themeColor="background1" w:val="single"/>
        <w:bottom w:color="ffffff" w:space="0" w:sz="8" w:themeColor="background1" w:val="single"/>
        <w:right w:color="ffffff" w:space="0" w:sz="8" w:themeColor="background1" w:val="single"/>
        <w:insideH w:color="ffffff" w:space="0" w:sz="6" w:themeColor="background1" w:val="single"/>
        <w:insideV w:color="ffffff" w:space="0" w:sz="6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4d0" w:themeFill="accent6" w:themeFillTint="00003F" w:val="clear"/>
    </w:tcPr>
    <w:tblStylePr w:type="fir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24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lastRow">
      <w:rPr>
        <w:b w:val="1"/>
        <w:bCs w:val="1"/>
        <w:i w:val="0"/>
        <w:iCs w:val="0"/>
        <w:color w:val="ffffff" w:themeColor="background1"/>
      </w:rPr>
      <w:tblPr/>
      <w:tcPr>
        <w:tcBorders>
          <w:top w:color="ffffff" w:space="0" w:sz="24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color="ffffff" w:space="0" w:sz="8" w:themeColor="background1" w:val="single"/>
        </w:tcBorders>
        <w:shd w:color="auto" w:fill="f79646" w:themeFill="accent6" w:val="clear"/>
      </w:tcPr>
    </w:tblStylePr>
    <w:tblStylePr w:type="firstCol">
      <w:rPr>
        <w:b w:val="1"/>
        <w:bCs w:val="1"/>
        <w:i w:val="0"/>
        <w:iCs w:val="0"/>
        <w:color w:val="ffffff" w:themeColor="background1"/>
      </w:rPr>
      <w:tblPr/>
      <w:tcPr>
        <w:tcBorders>
          <w:left w:color="ffffff" w:space="0" w:sz="8" w:themeColor="background1" w:val="single"/>
          <w:right w:color="ffffff" w:space="0" w:sz="24" w:themeColor="background1" w:val="single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lastCol">
      <w:rPr>
        <w:b w:val="1"/>
        <w:bCs w:val="1"/>
        <w:i w:val="0"/>
        <w:iCs w:val="0"/>
        <w:color w:val="ffffff" w:themeColor="background1"/>
      </w:rPr>
      <w:tblPr/>
      <w:tcPr>
        <w:tcBorders>
          <w:top w:space="0" w:sz="0" w:val="nil"/>
          <w:left w:color="ffffff" w:space="0" w:sz="24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79646" w:themeFill="accent6" w:val="clear"/>
      </w:tcPr>
    </w:tblStylePr>
    <w:tblStylePr w:type="band1Vert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space="0" w:sz="0" w:val="nil"/>
          <w:insideV w:space="0" w:sz="0" w:val="nil"/>
        </w:tcBorders>
        <w:shd w:color="auto" w:fill="fbcaa2" w:themeFill="accent6" w:themeFillTint="00007F" w:val="clear"/>
      </w:tcPr>
    </w:tblStylePr>
    <w:tblStylePr w:type="band1Horz">
      <w:tblPr/>
      <w:tcPr>
        <w:tcBorders>
          <w:top w:color="ffffff" w:space="0" w:sz="8" w:themeColor="background1" w:val="single"/>
          <w:left w:color="ffffff" w:space="0" w:sz="8" w:themeColor="background1" w:val="single"/>
          <w:bottom w:color="ffffff" w:space="0" w:sz="8" w:themeColor="background1" w:val="single"/>
          <w:right w:color="ffffff" w:space="0" w:sz="8" w:themeColor="background1" w:val="single"/>
          <w:insideH w:color="ffffff" w:space="0" w:sz="8" w:themeColor="background1" w:val="single"/>
          <w:insideV w:color="ffffff" w:space="0" w:sz="8" w:themeColor="background1" w:val="single"/>
        </w:tcBorders>
        <w:shd w:color="auto" w:fill="fbcaa2" w:themeFill="accent6" w:themeFillTint="00007F" w:val="clear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000000" w:themeFill="tex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4f81bd" w:themeFill="accent1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43f60" w:themeFill="accent1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65f91" w:themeFill="accent1" w:themeFillShade="0000BF" w:val="clear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0504d" w:themeFill="accent2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622423" w:themeFill="accent2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43634" w:themeFill="accent2" w:themeFillShade="0000BF" w:val="clear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9bbb59" w:themeFill="accent3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e6128" w:themeFill="accent3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6923c" w:themeFill="accent3" w:themeFillShade="0000BF" w:val="clear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8064a2" w:themeFill="accent4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f3151" w:themeFill="accent4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f497a" w:themeFill="accent4" w:themeFillShade="0000BF" w:val="clear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4bacc6" w:themeFill="accent5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05867" w:themeFill="accent5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31849b" w:themeFill="accent5" w:themeFillShade="0000BF" w:val="clear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79646" w:themeFill="accent6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fffff" w:space="0" w:sz="18" w:themeColor="background1" w:val="single"/>
          <w:right w:space="0" w:sz="0" w:val="nil"/>
          <w:insideH w:space="0" w:sz="0" w:val="nil"/>
          <w:insideV w:space="0" w:sz="0" w:val="nil"/>
        </w:tcBorders>
        <w:shd w:color="auto" w:fill="000000" w:themeFill="text1" w:val="clear"/>
      </w:tcPr>
    </w:tblStylePr>
    <w:tblStylePr w:type="lastRow">
      <w:tblPr/>
      <w:tcPr>
        <w:tcBorders>
          <w:top w:color="ffffff" w:space="0" w:sz="18" w:themeColor="background1" w:val="single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974706" w:themeFill="accent6" w:themeFillShade="00007F" w:val="clear"/>
      </w:tcPr>
    </w:tblStylePr>
    <w:tblStylePr w:type="firstCol">
      <w:tblPr/>
      <w:tcPr>
        <w:tcBorders>
          <w:top w:space="0" w:sz="0" w:val="nil"/>
          <w:left w:space="0" w:sz="0" w:val="nil"/>
          <w:bottom w:space="0" w:sz="0" w:val="nil"/>
          <w:right w:color="ffffff" w:space="0" w:sz="18" w:themeColor="background1" w:val="single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lastCol">
      <w:tblPr/>
      <w:tcPr>
        <w:tcBorders>
          <w:top w:space="0" w:sz="0" w:val="nil"/>
          <w:left w:color="ffffff" w:space="0" w:sz="18" w:themeColor="background1" w:val="single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  <w:tblStylePr w:type="band1Horz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36c0a" w:themeFill="accent6" w:themeFillShade="0000BF" w:val="clear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24" w:themeColor="accent2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6e6" w:themeFill="tex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000000" w:themeFill="tex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000000" w:space="0" w:sz="4" w:themeColor="text1" w:themeShade="000099" w:val="single"/>
          <w:insideV w:space="0" w:sz="0" w:val="nil"/>
        </w:tcBorders>
        <w:shd w:color="auto" w:fill="000000" w:themeFill="tex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000000" w:themeFill="text1" w:themeFillShade="0000BF" w:val="clear"/>
      </w:tcPr>
    </w:tblStylePr>
    <w:tblStylePr w:type="band1Vert">
      <w:tblPr/>
      <w:tcPr>
        <w:shd w:color="auto" w:fill="999999" w:themeFill="text1" w:themeFillTint="000066" w:val="clear"/>
      </w:tcPr>
    </w:tblStylePr>
    <w:tblStylePr w:type="band1Horz">
      <w:tblPr/>
      <w:tcPr>
        <w:shd w:color="auto" w:fill="808080" w:themeFill="tex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24" w:themeColor="accent2" w:val="single"/>
        <w:left w:color="4f81bd" w:space="0" w:sz="4" w:themeColor="accent1" w:val="single"/>
        <w:bottom w:color="4f81bd" w:space="0" w:sz="4" w:themeColor="accent1" w:val="single"/>
        <w:right w:color="4f81bd" w:space="0" w:sz="4" w:themeColor="accent1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2f8" w:themeFill="accent1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c4c74" w:themeFill="accent1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c4c74" w:space="0" w:sz="4" w:themeColor="accent1" w:themeShade="000099" w:val="single"/>
          <w:insideV w:space="0" w:sz="0" w:val="nil"/>
        </w:tcBorders>
        <w:shd w:color="auto" w:fill="2c4c74" w:themeFill="accent1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c4c74" w:themeFill="accent1" w:themeFillShade="000099" w:val="clear"/>
      </w:tcPr>
    </w:tblStylePr>
    <w:tblStylePr w:type="band1Vert">
      <w:tblPr/>
      <w:tcPr>
        <w:shd w:color="auto" w:fill="b8cce4" w:themeFill="accent1" w:themeFillTint="000066" w:val="clear"/>
      </w:tcPr>
    </w:tblStylePr>
    <w:tblStylePr w:type="band1Horz">
      <w:tblPr/>
      <w:tcPr>
        <w:shd w:color="auto" w:fill="a7bfde" w:themeFill="accent1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c0504d" w:space="0" w:sz="24" w:themeColor="accent2" w:val="single"/>
        <w:left w:color="c0504d" w:space="0" w:sz="4" w:themeColor="accent2" w:val="single"/>
        <w:bottom w:color="c0504d" w:space="0" w:sz="4" w:themeColor="accent2" w:val="single"/>
        <w:right w:color="c0504d" w:space="0" w:sz="4" w:themeColor="accent2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8eded" w:themeFill="accent2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c0504d" w:space="0" w:sz="24" w:themeColor="accent2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772c2a" w:themeFill="accent2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772c2a" w:space="0" w:sz="4" w:themeColor="accent2" w:themeShade="000099" w:val="single"/>
          <w:insideV w:space="0" w:sz="0" w:val="nil"/>
        </w:tcBorders>
        <w:shd w:color="auto" w:fill="772c2a" w:themeFill="accent2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772c2a" w:themeFill="accent2" w:themeFillShade="000099" w:val="clear"/>
      </w:tcPr>
    </w:tblStylePr>
    <w:tblStylePr w:type="band1Vert">
      <w:tblPr/>
      <w:tcPr>
        <w:shd w:color="auto" w:fill="e5b8b7" w:themeFill="accent2" w:themeFillTint="000066" w:val="clear"/>
      </w:tcPr>
    </w:tblStylePr>
    <w:tblStylePr w:type="band1Horz">
      <w:tblPr/>
      <w:tcPr>
        <w:shd w:color="auto" w:fill="dfa7a6" w:themeFill="accent2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8064a2" w:space="0" w:sz="24" w:themeColor="accent4" w:val="single"/>
        <w:left w:color="9bbb59" w:space="0" w:sz="4" w:themeColor="accent3" w:val="single"/>
        <w:bottom w:color="9bbb59" w:space="0" w:sz="4" w:themeColor="accent3" w:val="single"/>
        <w:right w:color="9bbb59" w:space="0" w:sz="4" w:themeColor="accent3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5f8ee" w:themeFill="accent3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8064a2" w:space="0" w:sz="24" w:themeColor="accent4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5e7530" w:themeFill="accent3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5e7530" w:space="0" w:sz="4" w:themeColor="accent3" w:themeShade="000099" w:val="single"/>
          <w:insideV w:space="0" w:sz="0" w:val="nil"/>
        </w:tcBorders>
        <w:shd w:color="auto" w:fill="5e7530" w:themeFill="accent3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5e7530" w:themeFill="accent3" w:themeFillShade="000099" w:val="clear"/>
      </w:tcPr>
    </w:tblStylePr>
    <w:tblStylePr w:type="band1Vert">
      <w:tblPr/>
      <w:tcPr>
        <w:shd w:color="auto" w:fill="d6e3bc" w:themeFill="accent3" w:themeFillTint="000066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9bbb59" w:space="0" w:sz="24" w:themeColor="accent3" w:val="single"/>
        <w:left w:color="8064a2" w:space="0" w:sz="4" w:themeColor="accent4" w:val="single"/>
        <w:bottom w:color="8064a2" w:space="0" w:sz="4" w:themeColor="accent4" w:val="single"/>
        <w:right w:color="8064a2" w:space="0" w:sz="4" w:themeColor="accent4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2eff6" w:themeFill="accent4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9bbb59" w:space="0" w:sz="24" w:themeColor="accent3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4c3b62" w:themeFill="accent4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4c3b62" w:space="0" w:sz="4" w:themeColor="accent4" w:themeShade="000099" w:val="single"/>
          <w:insideV w:space="0" w:sz="0" w:val="nil"/>
        </w:tcBorders>
        <w:shd w:color="auto" w:fill="4c3b62" w:themeFill="accent4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4c3b62" w:themeFill="accent4" w:themeFillShade="000099" w:val="clear"/>
      </w:tcPr>
    </w:tblStylePr>
    <w:tblStylePr w:type="band1Vert">
      <w:tblPr/>
      <w:tcPr>
        <w:shd w:color="auto" w:fill="ccc0d9" w:themeFill="accent4" w:themeFillTint="000066" w:val="clear"/>
      </w:tcPr>
    </w:tblStylePr>
    <w:tblStylePr w:type="band1Horz">
      <w:tblPr/>
      <w:tcPr>
        <w:shd w:color="auto" w:fill="bfb1d0" w:themeFill="accent4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f79646" w:space="0" w:sz="24" w:themeColor="accent6" w:val="single"/>
        <w:left w:color="4bacc6" w:space="0" w:sz="4" w:themeColor="accent5" w:val="single"/>
        <w:bottom w:color="4bacc6" w:space="0" w:sz="4" w:themeColor="accent5" w:val="single"/>
        <w:right w:color="4bacc6" w:space="0" w:sz="4" w:themeColor="accent5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6f9" w:themeFill="accent5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f79646" w:space="0" w:sz="24" w:themeColor="accent6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276a7c" w:themeFill="accent5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276a7c" w:space="0" w:sz="4" w:themeColor="accent5" w:themeShade="000099" w:val="single"/>
          <w:insideV w:space="0" w:sz="0" w:val="nil"/>
        </w:tcBorders>
        <w:shd w:color="auto" w:fill="276a7c" w:themeFill="accent5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276a7c" w:themeFill="accent5" w:themeFillShade="000099" w:val="clear"/>
      </w:tcPr>
    </w:tblStylePr>
    <w:tblStylePr w:type="band1Vert">
      <w:tblPr/>
      <w:tcPr>
        <w:shd w:color="auto" w:fill="b6dde8" w:themeFill="accent5" w:themeFillTint="000066" w:val="clear"/>
      </w:tcPr>
    </w:tblStylePr>
    <w:tblStylePr w:type="band1Horz">
      <w:tblPr/>
      <w:tcPr>
        <w:shd w:color="auto" w:fill="a5d5e2" w:themeFill="accent5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top w:color="4bacc6" w:space="0" w:sz="24" w:themeColor="accent5" w:val="single"/>
        <w:left w:color="f79646" w:space="0" w:sz="4" w:themeColor="accent6" w:val="single"/>
        <w:bottom w:color="f79646" w:space="0" w:sz="4" w:themeColor="accent6" w:val="single"/>
        <w:right w:color="f79646" w:space="0" w:sz="4" w:themeColor="accent6" w:val="single"/>
        <w:insideH w:color="ffffff" w:space="0" w:sz="4" w:themeColor="background1" w:val="single"/>
        <w:insideV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ef4ec" w:themeFill="accent6" w:themeFillTint="000019" w:val="clear"/>
    </w:tcPr>
    <w:tblStylePr w:type="firstRow">
      <w:rPr>
        <w:b w:val="1"/>
        <w:bCs w:val="1"/>
      </w:rPr>
      <w:tblPr/>
      <w:tcPr>
        <w:tcBorders>
          <w:top w:space="0" w:sz="0" w:val="nil"/>
          <w:left w:space="0" w:sz="0" w:val="nil"/>
          <w:bottom w:color="4bacc6" w:space="0" w:sz="24" w:themeColor="accent5" w:val="single"/>
          <w:right w:space="0" w:sz="0" w:val="nil"/>
          <w:insideH w:space="0" w:sz="0" w:val="nil"/>
          <w:insideV w:space="0" w:sz="0" w:val="nil"/>
        </w:tcBorders>
        <w:shd w:color="auto" w:fill="ffffff" w:themeFill="background1" w:val="clear"/>
      </w:tcPr>
    </w:tblStylePr>
    <w:tblStylePr w:type="lastRow">
      <w:rPr>
        <w:b w:val="1"/>
        <w:bCs w:val="1"/>
        <w:color w:val="ffffff" w:themeColor="background1"/>
      </w:rPr>
      <w:tblPr/>
      <w:tcPr>
        <w:tcBorders>
          <w:top w:color="ffffff" w:space="0" w:sz="6" w:themeColor="background1" w:val="single"/>
        </w:tcBorders>
        <w:shd w:color="auto" w:fill="b65608" w:themeFill="accent6" w:themeFillShade="000099" w:val="clear"/>
      </w:tcPr>
    </w:tblStylePr>
    <w:tblStylePr w:type="fir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color="b65608" w:space="0" w:sz="4" w:themeColor="accent6" w:themeShade="000099" w:val="single"/>
          <w:insideV w:space="0" w:sz="0" w:val="nil"/>
        </w:tcBorders>
        <w:shd w:color="auto" w:fill="b65608" w:themeFill="accent6" w:themeFillShade="000099" w:val="clear"/>
      </w:tcPr>
    </w:tblStylePr>
    <w:tblStylePr w:type="lastCol">
      <w:rPr>
        <w:color w:val="ffffff" w:themeColor="background1"/>
      </w:rPr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b65608" w:themeFill="accent6" w:themeFillShade="000099" w:val="clear"/>
      </w:tcPr>
    </w:tblStylePr>
    <w:tblStylePr w:type="band1Vert">
      <w:tblPr/>
      <w:tcPr>
        <w:shd w:color="auto" w:fill="fbd4b4" w:themeFill="accent6" w:themeFillTint="000066" w:val="clear"/>
      </w:tcPr>
    </w:tblStylePr>
    <w:tblStylePr w:type="band1Horz">
      <w:tblPr/>
      <w:tcPr>
        <w:shd w:color="auto" w:fill="fbcaa2" w:themeFill="accent6" w:themeFillTint="00007F" w:val="clear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6e6e6" w:themeFill="tex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c0c0c0" w:themeFill="text1" w:themeFillTint="00003F" w:val="clear"/>
      </w:tcPr>
    </w:tblStylePr>
    <w:tblStylePr w:type="band1Horz">
      <w:tblPr/>
      <w:tcPr>
        <w:shd w:color="auto" w:fill="cccccc" w:themeFill="text1" w:themeFillTint="000033" w:val="clear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2f8" w:themeFill="accent1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3dfee" w:themeFill="accent1" w:themeFillTint="00003F" w:val="clear"/>
      </w:tcPr>
    </w:tblStylePr>
    <w:tblStylePr w:type="band1Horz">
      <w:tblPr/>
      <w:tcPr>
        <w:shd w:color="auto" w:fill="dbe5f1" w:themeFill="accent1" w:themeFillTint="000033" w:val="clear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8eded" w:themeFill="accent2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9e3a38" w:themeFill="accent2" w:themeFillShade="0000CC" w:val="clear"/>
      </w:tcPr>
    </w:tblStylePr>
    <w:tblStylePr w:type="lastRow">
      <w:rPr>
        <w:b w:val="1"/>
        <w:bCs w:val="1"/>
        <w:color w:val="9e3a38" w:themeColor="accent2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fd3d2" w:themeFill="accent2" w:themeFillTint="00003F" w:val="clear"/>
      </w:tcPr>
    </w:tblStylePr>
    <w:tblStylePr w:type="band1Horz">
      <w:tblPr/>
      <w:tcPr>
        <w:shd w:color="auto" w:fill="f2dbdb" w:themeFill="accent2" w:themeFillTint="000033" w:val="clear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5f8ee" w:themeFill="accent3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664e82" w:themeFill="accent4" w:themeFillShade="0000CC" w:val="clear"/>
      </w:tcPr>
    </w:tblStylePr>
    <w:tblStylePr w:type="lastRow">
      <w:rPr>
        <w:b w:val="1"/>
        <w:bCs w:val="1"/>
        <w:color w:val="664e82" w:themeColor="accent4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e6eed5" w:themeFill="accent3" w:themeFillTint="00003F" w:val="clear"/>
      </w:tcPr>
    </w:tblStylePr>
    <w:tblStylePr w:type="band1Horz">
      <w:tblPr/>
      <w:tcPr>
        <w:shd w:color="auto" w:fill="eaf1dd" w:themeFill="accent3" w:themeFillTint="000033" w:val="clear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2eff6" w:themeFill="accent4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7e9c40" w:themeFill="accent3" w:themeFillShade="0000CC" w:val="clear"/>
      </w:tcPr>
    </w:tblStylePr>
    <w:tblStylePr w:type="lastRow">
      <w:rPr>
        <w:b w:val="1"/>
        <w:bCs w:val="1"/>
        <w:color w:val="7e9c40" w:themeColor="accent3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fd8e8" w:themeFill="accent4" w:themeFillTint="00003F" w:val="clear"/>
      </w:tcPr>
    </w:tblStylePr>
    <w:tblStylePr w:type="band1Horz">
      <w:tblPr/>
      <w:tcPr>
        <w:shd w:color="auto" w:fill="e5dfec" w:themeFill="accent4" w:themeFillTint="000033" w:val="clear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df6f9" w:themeFill="accent5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f2730a" w:themeFill="accent6" w:themeFillShade="0000CC" w:val="clear"/>
      </w:tcPr>
    </w:tblStylePr>
    <w:tblStylePr w:type="lastRow">
      <w:rPr>
        <w:b w:val="1"/>
        <w:bCs w:val="1"/>
        <w:color w:val="f2730a" w:themeColor="accent6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d2eaf1" w:themeFill="accent5" w:themeFillTint="00003F" w:val="clear"/>
      </w:tcPr>
    </w:tblStylePr>
    <w:tblStylePr w:type="band1Horz">
      <w:tblPr/>
      <w:tcPr>
        <w:shd w:color="auto" w:fill="daeef3" w:themeFill="accent5" w:themeFillTint="000033" w:val="clear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ef4ec" w:themeFill="accent6" w:themeFillTint="000019" w:val="clear"/>
    </w:tcPr>
    <w:tblStylePr w:type="firstRow">
      <w:rPr>
        <w:b w:val="1"/>
        <w:bCs w:val="1"/>
        <w:color w:val="ffffff" w:themeColor="background1"/>
      </w:rPr>
      <w:tblPr/>
      <w:tcPr>
        <w:tcBorders>
          <w:bottom w:color="ffffff" w:space="0" w:sz="12" w:themeColor="background1" w:val="single"/>
        </w:tcBorders>
        <w:shd w:color="auto" w:fill="348da5" w:themeFill="accent5" w:themeFillShade="0000CC" w:val="clear"/>
      </w:tcPr>
    </w:tblStylePr>
    <w:tblStylePr w:type="lastRow">
      <w:rPr>
        <w:b w:val="1"/>
        <w:bCs w:val="1"/>
        <w:color w:val="348da5" w:themeColor="accent5" w:themeShade="0000CC"/>
      </w:rPr>
      <w:tblPr/>
      <w:tcPr>
        <w:tcBorders>
          <w:top w:color="000000" w:space="0" w:sz="12" w:themeColor="text1" w:val="single"/>
        </w:tcBorders>
        <w:shd w:color="auto" w:fill="ffffff" w:themeFill="background1" w:val="clear"/>
      </w:tcPr>
    </w:tblStylePr>
    <w:tblStylePr w:type="firstCol">
      <w:rPr>
        <w:b w:val="1"/>
        <w:bCs w:val="1"/>
      </w:rPr>
    </w:tblStylePr>
    <w:tblStylePr w:type="lastCol">
      <w:rPr>
        <w:b w:val="1"/>
        <w:bCs w:val="1"/>
      </w:rPr>
    </w:tblStylePr>
    <w:tblStylePr w:type="band1Vert">
      <w:tblPr/>
      <w:tcPr>
        <w:tcBorders>
          <w:top w:space="0" w:sz="0" w:val="nil"/>
          <w:left w:space="0" w:sz="0" w:val="nil"/>
          <w:bottom w:space="0" w:sz="0" w:val="nil"/>
          <w:right w:space="0" w:sz="0" w:val="nil"/>
          <w:insideH w:space="0" w:sz="0" w:val="nil"/>
          <w:insideV w:space="0" w:sz="0" w:val="nil"/>
        </w:tcBorders>
        <w:shd w:color="auto" w:fill="fde4d0" w:themeFill="accent6" w:themeFillTint="00003F" w:val="clear"/>
      </w:tcPr>
    </w:tblStylePr>
    <w:tblStylePr w:type="band1Horz">
      <w:tblPr/>
      <w:tcPr>
        <w:shd w:color="auto" w:fill="fde9d9" w:themeFill="accent6" w:themeFillTint="000033" w:val="clear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cccccc" w:themeFill="text1" w:themeFillTint="000033" w:val="clear"/>
    </w:tcPr>
    <w:tblStylePr w:type="firstRow">
      <w:rPr>
        <w:b w:val="1"/>
        <w:bCs w:val="1"/>
      </w:rPr>
      <w:tblPr/>
      <w:tcPr>
        <w:shd w:color="auto" w:fill="999999" w:themeFill="tex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999999" w:themeFill="text1" w:themeFillTint="000066" w:val="clear"/>
      </w:tcPr>
    </w:tblStylePr>
    <w:tblStylePr w:type="fir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lastCol">
      <w:rPr>
        <w:color w:val="ffffff" w:themeColor="background1"/>
      </w:rPr>
      <w:tblPr/>
      <w:tcPr>
        <w:shd w:color="auto" w:fill="000000" w:themeFill="text1" w:themeFillShade="0000BF" w:val="clear"/>
      </w:tcPr>
    </w:tblStylePr>
    <w:tblStylePr w:type="band1Vert">
      <w:tblPr/>
      <w:tcPr>
        <w:shd w:color="auto" w:fill="808080" w:themeFill="text1" w:themeFillTint="00007F" w:val="clear"/>
      </w:tcPr>
    </w:tblStylePr>
    <w:tblStylePr w:type="band1Horz">
      <w:tblPr/>
      <w:tcPr>
        <w:shd w:color="auto" w:fill="808080" w:themeFill="text1" w:themeFillTint="00007F" w:val="clear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be5f1" w:themeFill="accent1" w:themeFillTint="000033" w:val="clear"/>
    </w:tcPr>
    <w:tblStylePr w:type="firstRow">
      <w:rPr>
        <w:b w:val="1"/>
        <w:bCs w:val="1"/>
      </w:rPr>
      <w:tblPr/>
      <w:tcPr>
        <w:shd w:color="auto" w:fill="b8cce4" w:themeFill="accent1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8cce4" w:themeFill="accent1" w:themeFillTint="000066" w:val="clear"/>
      </w:tcPr>
    </w:tblStylePr>
    <w:tblStylePr w:type="fir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lastCol">
      <w:rPr>
        <w:color w:val="ffffff" w:themeColor="background1"/>
      </w:rPr>
      <w:tblPr/>
      <w:tcPr>
        <w:shd w:color="auto" w:fill="365f91" w:themeFill="accent1" w:themeFillShade="0000BF" w:val="clear"/>
      </w:tcPr>
    </w:tblStylePr>
    <w:tblStylePr w:type="band1Vert">
      <w:tblPr/>
      <w:tcPr>
        <w:shd w:color="auto" w:fill="a7bfde" w:themeFill="accent1" w:themeFillTint="00007F" w:val="clear"/>
      </w:tcPr>
    </w:tblStylePr>
    <w:tblStylePr w:type="band1Horz">
      <w:tblPr/>
      <w:tcPr>
        <w:shd w:color="auto" w:fill="a7bfde" w:themeFill="accent1" w:themeFillTint="00007F" w:val="clear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2dbdb" w:themeFill="accent2" w:themeFillTint="000033" w:val="clear"/>
    </w:tcPr>
    <w:tblStylePr w:type="firstRow">
      <w:rPr>
        <w:b w:val="1"/>
        <w:bCs w:val="1"/>
      </w:rPr>
      <w:tblPr/>
      <w:tcPr>
        <w:shd w:color="auto" w:fill="e5b8b7" w:themeFill="accent2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e5b8b7" w:themeFill="accent2" w:themeFillTint="000066" w:val="clear"/>
      </w:tcPr>
    </w:tblStylePr>
    <w:tblStylePr w:type="fir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lastCol">
      <w:rPr>
        <w:color w:val="ffffff" w:themeColor="background1"/>
      </w:rPr>
      <w:tblPr/>
      <w:tcPr>
        <w:shd w:color="auto" w:fill="943634" w:themeFill="accent2" w:themeFillShade="0000BF" w:val="clear"/>
      </w:tcPr>
    </w:tblStylePr>
    <w:tblStylePr w:type="band1Vert">
      <w:tblPr/>
      <w:tcPr>
        <w:shd w:color="auto" w:fill="dfa7a6" w:themeFill="accent2" w:themeFillTint="00007F" w:val="clear"/>
      </w:tcPr>
    </w:tblStylePr>
    <w:tblStylePr w:type="band1Horz">
      <w:tblPr/>
      <w:tcPr>
        <w:shd w:color="auto" w:fill="dfa7a6" w:themeFill="accent2" w:themeFillTint="00007F" w:val="clear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af1dd" w:themeFill="accent3" w:themeFillTint="000033" w:val="clear"/>
    </w:tcPr>
    <w:tblStylePr w:type="firstRow">
      <w:rPr>
        <w:b w:val="1"/>
        <w:bCs w:val="1"/>
      </w:rPr>
      <w:tblPr/>
      <w:tcPr>
        <w:shd w:color="auto" w:fill="d6e3bc" w:themeFill="accent3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d6e3bc" w:themeFill="accent3" w:themeFillTint="000066" w:val="clear"/>
      </w:tcPr>
    </w:tblStylePr>
    <w:tblStylePr w:type="fir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lastCol">
      <w:rPr>
        <w:color w:val="ffffff" w:themeColor="background1"/>
      </w:rPr>
      <w:tblPr/>
      <w:tcPr>
        <w:shd w:color="auto" w:fill="76923c" w:themeFill="accent3" w:themeFillShade="0000BF" w:val="clear"/>
      </w:tcPr>
    </w:tblStylePr>
    <w:tblStylePr w:type="band1Vert">
      <w:tblPr/>
      <w:tcPr>
        <w:shd w:color="auto" w:fill="cdddac" w:themeFill="accent3" w:themeFillTint="00007F" w:val="clear"/>
      </w:tcPr>
    </w:tblStylePr>
    <w:tblStylePr w:type="band1Horz">
      <w:tblPr/>
      <w:tcPr>
        <w:shd w:color="auto" w:fill="cdddac" w:themeFill="accent3" w:themeFillTint="00007F" w:val="clear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e5dfec" w:themeFill="accent4" w:themeFillTint="000033" w:val="clear"/>
    </w:tcPr>
    <w:tblStylePr w:type="firstRow">
      <w:rPr>
        <w:b w:val="1"/>
        <w:bCs w:val="1"/>
      </w:rPr>
      <w:tblPr/>
      <w:tcPr>
        <w:shd w:color="auto" w:fill="ccc0d9" w:themeFill="accent4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ccc0d9" w:themeFill="accent4" w:themeFillTint="000066" w:val="clear"/>
      </w:tcPr>
    </w:tblStylePr>
    <w:tblStylePr w:type="fir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lastCol">
      <w:rPr>
        <w:color w:val="ffffff" w:themeColor="background1"/>
      </w:rPr>
      <w:tblPr/>
      <w:tcPr>
        <w:shd w:color="auto" w:fill="5f497a" w:themeFill="accent4" w:themeFillShade="0000BF" w:val="clear"/>
      </w:tcPr>
    </w:tblStylePr>
    <w:tblStylePr w:type="band1Vert">
      <w:tblPr/>
      <w:tcPr>
        <w:shd w:color="auto" w:fill="bfb1d0" w:themeFill="accent4" w:themeFillTint="00007F" w:val="clear"/>
      </w:tcPr>
    </w:tblStylePr>
    <w:tblStylePr w:type="band1Horz">
      <w:tblPr/>
      <w:tcPr>
        <w:shd w:color="auto" w:fill="bfb1d0" w:themeFill="accent4" w:themeFillTint="00007F" w:val="clear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daeef3" w:themeFill="accent5" w:themeFillTint="000033" w:val="clear"/>
    </w:tcPr>
    <w:tblStylePr w:type="firstRow">
      <w:rPr>
        <w:b w:val="1"/>
        <w:bCs w:val="1"/>
      </w:rPr>
      <w:tblPr/>
      <w:tcPr>
        <w:shd w:color="auto" w:fill="b6dde8" w:themeFill="accent5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b6dde8" w:themeFill="accent5" w:themeFillTint="000066" w:val="clear"/>
      </w:tcPr>
    </w:tblStylePr>
    <w:tblStylePr w:type="fir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lastCol">
      <w:rPr>
        <w:color w:val="ffffff" w:themeColor="background1"/>
      </w:rPr>
      <w:tblPr/>
      <w:tcPr>
        <w:shd w:color="auto" w:fill="31849b" w:themeFill="accent5" w:themeFillShade="0000BF" w:val="clear"/>
      </w:tcPr>
    </w:tblStylePr>
    <w:tblStylePr w:type="band1Vert">
      <w:tblPr/>
      <w:tcPr>
        <w:shd w:color="auto" w:fill="a5d5e2" w:themeFill="accent5" w:themeFillTint="00007F" w:val="clear"/>
      </w:tcPr>
    </w:tblStylePr>
    <w:tblStylePr w:type="band1Horz">
      <w:tblPr/>
      <w:tcPr>
        <w:shd w:color="auto" w:fill="a5d5e2" w:themeFill="accent5" w:themeFillTint="00007F" w:val="clear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.0" w:type="dxa"/>
      <w:tblBorders>
        <w:insideH w:color="ffffff" w:space="0" w:sz="4" w:themeColor="background1" w:val="single"/>
      </w:tblBorders>
      <w:tblCellMar>
        <w:top w:w="0.0" w:type="dxa"/>
        <w:left w:w="108.0" w:type="dxa"/>
        <w:bottom w:w="0.0" w:type="dxa"/>
        <w:right w:w="108.0" w:type="dxa"/>
      </w:tblCellMar>
    </w:tblPr>
    <w:tcPr>
      <w:shd w:color="auto" w:fill="fde9d9" w:themeFill="accent6" w:themeFillTint="000033" w:val="clear"/>
    </w:tcPr>
    <w:tblStylePr w:type="firstRow">
      <w:rPr>
        <w:b w:val="1"/>
        <w:bCs w:val="1"/>
      </w:rPr>
      <w:tblPr/>
      <w:tcPr>
        <w:shd w:color="auto" w:fill="fbd4b4" w:themeFill="accent6" w:themeFillTint="000066" w:val="clear"/>
      </w:tcPr>
    </w:tblStylePr>
    <w:tblStylePr w:type="lastRow">
      <w:rPr>
        <w:b w:val="1"/>
        <w:bCs w:val="1"/>
        <w:color w:val="000000" w:themeColor="text1"/>
      </w:rPr>
      <w:tblPr/>
      <w:tcPr>
        <w:shd w:color="auto" w:fill="fbd4b4" w:themeFill="accent6" w:themeFillTint="000066" w:val="clear"/>
      </w:tcPr>
    </w:tblStylePr>
    <w:tblStylePr w:type="fir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lastCol">
      <w:rPr>
        <w:color w:val="ffffff" w:themeColor="background1"/>
      </w:rPr>
      <w:tblPr/>
      <w:tcPr>
        <w:shd w:color="auto" w:fill="e36c0a" w:themeFill="accent6" w:themeFillShade="0000BF" w:val="clear"/>
      </w:tcPr>
    </w:tblStylePr>
    <w:tblStylePr w:type="band1Vert">
      <w:tblPr/>
      <w:tcPr>
        <w:shd w:color="auto" w:fill="fbcaa2" w:themeFill="accent6" w:themeFillTint="00007F" w:val="clear"/>
      </w:tcPr>
    </w:tblStylePr>
    <w:tblStylePr w:type="band1Horz">
      <w:tblPr/>
      <w:tcPr>
        <w:shd w:color="auto" w:fill="fbcaa2" w:themeFill="accent6" w:themeFillTint="00007F" w:val="clear"/>
      </w:tcPr>
    </w:tblStylePr>
  </w:style>
  <w:style w:type="paragraph" w:styleId="Subtitle">
    <w:name w:val="Subtitle"/>
    <w:basedOn w:val="Normal"/>
    <w:next w:val="Normal"/>
    <w:pPr/>
    <w:rPr>
      <w:rFonts w:ascii="Calibri" w:cs="Calibri" w:eastAsia="Calibri" w:hAnsi="Calibri"/>
      <w:i w:val="1"/>
      <w:color w:val="4f81bd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IVsYcZ/OEjfZKKQj6JhTVh4gpVQ==">CgMxLjAaHwoBMBIaChgICVIUChJ0YWJsZS5raXkxenp3Yjdia3caHwoBMRIaChgICVIUChJ0YWJsZS4yNWdhN2VyZXNycmIyDmgubzB1M3B0czU5MzBpOAByITFjNzJqd1p5TWNCenZwRWJTUUlPNkFESTZfQjNyNmFoNw==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</cp:coreProperties>
</file>