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Template Proposal Usaha</w:t>
      </w:r>
    </w:p>
    <w:p>
      <w:pPr>
        <w:pStyle w:val="Heading1"/>
      </w:pPr>
      <w:r>
        <w:t>1. Profil Perusahaan</w:t>
      </w:r>
    </w:p>
    <w:p>
      <w:r>
        <w:t>Nama Perusahaan:</w:t>
      </w:r>
    </w:p>
    <w:p>
      <w:r>
        <w:t>Alamat:</w:t>
      </w:r>
    </w:p>
    <w:p>
      <w:r>
        <w:t>Bidang Usaha:</w:t>
      </w:r>
    </w:p>
    <w:p>
      <w:r>
        <w:t>Visi dan Misi:</w:t>
      </w:r>
    </w:p>
    <w:p>
      <w:r>
        <w:t>Deskripsi Singkat Usaha:</w:t>
      </w:r>
    </w:p>
    <w:p>
      <w:pPr>
        <w:pStyle w:val="Heading1"/>
      </w:pPr>
      <w:r>
        <w:t>2. Permasalahan yang Ingin Diselesaikan</w:t>
      </w:r>
    </w:p>
    <w:p>
      <w:r>
        <w:t>Jelaskan kebutuhan atau tantangan yang dihadapi oleh target pasar atau calon mitra.</w:t>
      </w:r>
    </w:p>
    <w:p>
      <w:pPr>
        <w:pStyle w:val="Heading1"/>
      </w:pPr>
      <w:r>
        <w:t>3. Solusi yang Ditawarkan</w:t>
      </w:r>
    </w:p>
    <w:p>
      <w:r>
        <w:t>Uraikan produk atau jasa yang ditawarkan dan bagaimana solusi ini bisa menjawab masalah yang ada.</w:t>
      </w:r>
    </w:p>
    <w:p>
      <w:pPr>
        <w:pStyle w:val="Heading1"/>
      </w:pPr>
      <w:r>
        <w:t>4. Strategi Pelaksanaan</w:t>
      </w:r>
    </w:p>
    <w:p>
      <w:r>
        <w:t>Jelaskan tahapan pelaksanaan, pendekatan, dan metode yang akan digunakan.</w:t>
      </w:r>
    </w:p>
    <w:p>
      <w:pPr>
        <w:pStyle w:val="Heading1"/>
      </w:pPr>
      <w:r>
        <w:t>5. Sumber Daya yang Dibutuhkan</w:t>
      </w:r>
    </w:p>
    <w:p>
      <w:r>
        <w:t>Estimasi waktu, biaya, tenaga kerja, dan sumber daya lain yang diperlukan.</w:t>
      </w:r>
    </w:p>
    <w:p>
      <w:pPr>
        <w:pStyle w:val="Heading1"/>
      </w:pPr>
      <w:r>
        <w:t>6. Target dan Proyeksi</w:t>
      </w:r>
    </w:p>
    <w:p>
      <w:r>
        <w:t>Sebutkan target jangka pendek dan jangka panjang serta proyeksi hasil yang diharapkan.</w:t>
      </w:r>
    </w:p>
    <w:p>
      <w:pPr>
        <w:pStyle w:val="Heading1"/>
      </w:pPr>
      <w:r>
        <w:t>7. Struktur Kerja Sama</w:t>
      </w:r>
    </w:p>
    <w:p>
      <w:r>
        <w:t>Rincian kerja sama yang ditawarkan, termasuk pembagian peran dan tanggung jawab.</w:t>
      </w:r>
    </w:p>
    <w:p>
      <w:pPr>
        <w:pStyle w:val="Heading1"/>
      </w:pPr>
      <w:r>
        <w:t>8. Penutup dan Ajakan Kerja Sama</w:t>
      </w:r>
    </w:p>
    <w:p>
      <w:r>
        <w:t>Sampaikan kesimpulan, harapan untuk tindak lanjut, dan ajakan kerja sama.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