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SURAT PENAWARAN RESMI</w:t>
      </w:r>
    </w:p>
    <w:p>
      <w:r>
        <w:t>No. Penawaran: FQL-2025-001</w:t>
      </w:r>
    </w:p>
    <w:p>
      <w:r>
        <w:t>Tanggal: [Isi Tanggal]</w:t>
      </w:r>
    </w:p>
    <w:p>
      <w:r>
        <w:br/>
        <w:t>Dari:</w:t>
      </w:r>
    </w:p>
    <w:p>
      <w:r>
        <w:t>Nama Perusahaan Anda</w:t>
        <w:br/>
        <w:t>Alamat Terdaftar</w:t>
        <w:br/>
        <w:t>Telepon: xxx-xxxx-xxxx</w:t>
        <w:br/>
        <w:t>Email: legal@email.com</w:t>
      </w:r>
    </w:p>
    <w:p>
      <w:r>
        <w:br/>
        <w:t>Kepada:</w:t>
      </w:r>
    </w:p>
    <w:p>
      <w:r>
        <w:t>Nama Perusahaan Klien</w:t>
        <w:br/>
        <w:t>Alamat Klien</w:t>
        <w:br/>
        <w:t>Telepon: xxx-xxxx-xxxx</w:t>
        <w:br/>
        <w:t>Email: client@email.com</w:t>
      </w:r>
    </w:p>
    <w:p>
      <w:r>
        <w:br/>
        <w:t>Perihal: Surat Penawaran Resmi untuk [Barang/Jasa]</w:t>
      </w:r>
    </w:p>
    <w:p>
      <w:r>
        <w:br/>
        <w:t>Kepada Yth. [Nama Perwakilan Klien],</w:t>
        <w:br/>
        <w:br/>
        <w:t>Dengan ini kami menyampaikan penawaran resmi untuk dapat ditinjau dan disetujui: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No.</w:t>
            </w:r>
          </w:p>
        </w:tc>
        <w:tc>
          <w:tcPr>
            <w:tcW w:type="dxa" w:w="1728"/>
          </w:tcPr>
          <w:p>
            <w:r>
              <w:t>Deskripsi</w:t>
            </w:r>
          </w:p>
        </w:tc>
        <w:tc>
          <w:tcPr>
            <w:tcW w:type="dxa" w:w="1728"/>
          </w:tcPr>
          <w:p>
            <w:r>
              <w:t>Jumlah</w:t>
            </w:r>
          </w:p>
        </w:tc>
        <w:tc>
          <w:tcPr>
            <w:tcW w:type="dxa" w:w="1728"/>
          </w:tcPr>
          <w:p>
            <w:r>
              <w:t>Harga Satuan (Rp)</w:t>
            </w:r>
          </w:p>
        </w:tc>
        <w:tc>
          <w:tcPr>
            <w:tcW w:type="dxa" w:w="1728"/>
          </w:tcPr>
          <w:p>
            <w:r>
              <w:t>Total (Rp)</w:t>
            </w:r>
          </w:p>
        </w:tc>
      </w:tr>
      <w:tr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Paket Layanan Profesional</w:t>
            </w:r>
          </w:p>
        </w:tc>
        <w:tc>
          <w:tcPr>
            <w:tcW w:type="dxa" w:w="1728"/>
          </w:tcPr>
          <w:p>
            <w:r>
              <w:t>1</w:t>
            </w:r>
          </w:p>
        </w:tc>
        <w:tc>
          <w:tcPr>
            <w:tcW w:type="dxa" w:w="1728"/>
          </w:tcPr>
          <w:p>
            <w:r>
              <w:t>Rp 75.000.000</w:t>
            </w:r>
          </w:p>
        </w:tc>
        <w:tc>
          <w:tcPr>
            <w:tcW w:type="dxa" w:w="1728"/>
          </w:tcPr>
          <w:p>
            <w:r>
              <w:t>Rp 75.000.000</w:t>
            </w:r>
          </w:p>
        </w:tc>
      </w:tr>
    </w:tbl>
    <w:p>
      <w:r>
        <w:br/>
        <w:t>Syarat dan Ketentuan:</w:t>
      </w:r>
    </w:p>
    <w:p>
      <w:r>
        <w:t>1. Syarat Pembayaran: 50% uang muka saat persetujuan, 50% setelah barang/jasa diterima.</w:t>
      </w:r>
    </w:p>
    <w:p>
      <w:r>
        <w:t>2. Jadwal Pengiriman: Maksimal 45 hari setelah penerimaan purchase order.</w:t>
      </w:r>
    </w:p>
    <w:p>
      <w:r>
        <w:t>3. Garansi: Barang/jasa dijamin dengan garansi terbatas selama 12 bulan sejak tanggal pengiriman.</w:t>
      </w:r>
    </w:p>
    <w:p>
      <w:r>
        <w:t>4. Hukum yang Berlaku: Surat penawaran ini dan kontrak yang dihasilkan tunduk pada hukum yang berlaku di [Yurisdiksi].</w:t>
      </w:r>
    </w:p>
    <w:p>
      <w:r>
        <w:t>5. Masa Berlaku: Penawaran berlaku selama 30 hari sejak tanggal diterbitkan.</w:t>
      </w:r>
    </w:p>
    <w:p>
      <w:r>
        <w:br/>
        <w:t>Apabila terdapat pertanyaan atau memerlukan perubahan, jangan ragu untuk menghubungi kami.</w:t>
        <w:br/>
        <w:br/>
        <w:t>Hormat kami,</w:t>
      </w:r>
    </w:p>
    <w:p>
      <w:r>
        <w:t>[Tanda Tangan Resmi]</w:t>
        <w:br/>
        <w:t>[Jabatan]</w:t>
        <w:br/>
        <w:t>[Nama Perusahaan Anda]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