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t>Yth. Bapak/Ibu [Nama Klien]</w:t>
      </w:r>
    </w:p>
    <w:p>
      <w:r>
        <w:t>Di tempat</w:t>
      </w:r>
    </w:p>
    <w:p/>
    <w:p>
      <w:r>
        <w:t>Dengan hormat,</w:t>
      </w:r>
    </w:p>
    <w:p/>
    <w:p>
      <w:r>
        <w:t>Perkenalkan, kami dari [Nama Perusahaan] bergerak di bidang [bidang jasa]. Melalui surat ini, kami bermaksud menawarkan kerja sama penyediaan jasa kepada Bapak/Ibu sesuai dengan kebutuhan perusahaan.</w:t>
      </w:r>
    </w:p>
    <w:p/>
    <w:p>
      <w:r>
        <w:t>Adapun layanan yang kami tawarkan meliputi:</w:t>
      </w:r>
    </w:p>
    <w:p>
      <w:r>
        <w:t>1. [Layanan 1]</w:t>
      </w:r>
    </w:p>
    <w:p>
      <w:r>
        <w:t>2. [Layanan 2]</w:t>
      </w:r>
    </w:p>
    <w:p>
      <w:r>
        <w:t>3. [Layanan 3]</w:t>
      </w:r>
    </w:p>
    <w:p/>
    <w:p>
      <w:r>
        <w:t>Kami memiliki tim profesional yang berpengalaman serta berkomitmen memberikan hasil kerja yang berkualitas, tepat waktu, dan sesuai dengan standar yang disepakati. Dengan dukungan sistem kerja yang terstruktur, kami yakin dapat menjadi mitra yang tepat bagi perusahaan Bapak/Ibu.</w:t>
      </w:r>
    </w:p>
    <w:p/>
    <w:p>
      <w:r>
        <w:t>Sebagai bahan pertimbangan, kami juga melampirkan ringkasan ruang lingkup pekerjaan serta estimasi biaya yang dapat disesuaikan dengan kebutuhan dan anggaran perusahaan.</w:t>
      </w:r>
    </w:p>
    <w:p/>
    <w:p>
      <w:r>
        <w:t>Demikian surat penawaran ini kami sampaikan. Kami berharap dapat menjalin kerja sama yang baik ke depannya. Apabila Bapak/Ibu memerlukan informasi lebih lanjut, kami dengan senang hati siap untuk berdiskusi.</w:t>
      </w:r>
    </w:p>
    <w:p/>
    <w:p>
      <w:r>
        <w:t>Atas perhatian Bapak/Ibu, kami ucapkan terima kasih.</w:t>
      </w:r>
    </w:p>
    <w:p/>
    <w:p>
      <w:r>
        <w:t>Hormat kami,</w:t>
      </w:r>
    </w:p>
    <w:p/>
    <w:p>
      <w:r>
        <w:t>Khoirunnisa S</w:t>
      </w:r>
    </w:p>
    <w:p>
      <w:r>
        <w:t>[Nama Jabatan]</w:t>
      </w:r>
    </w:p>
    <w:p>
      <w:r>
        <w:t>[Nama Perusahaan]</w:t>
      </w:r>
    </w:p>
    <w:p>
      <w:r>
        <w:t>[Nomor Telepon]</w:t>
      </w:r>
    </w:p>
    <w:p>
      <w:r>
        <w:t>[Email]</w:t>
      </w:r>
    </w:p>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